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BD1A2" w14:textId="313215DE" w:rsidR="005E45A1" w:rsidRPr="00642623" w:rsidRDefault="00053D34" w:rsidP="00642623">
      <w:pPr>
        <w:pStyle w:val="Tytu"/>
        <w:tabs>
          <w:tab w:val="right" w:pos="7740"/>
          <w:tab w:val="right" w:pos="9354"/>
        </w:tabs>
        <w:jc w:val="left"/>
        <w:rPr>
          <w:sz w:val="22"/>
          <w:szCs w:val="22"/>
        </w:rPr>
      </w:pPr>
      <w:r>
        <w:rPr>
          <w:b w:val="0"/>
          <w:sz w:val="24"/>
          <w:szCs w:val="24"/>
          <w:lang w:val="pl-PL"/>
        </w:rPr>
        <w:t xml:space="preserve">                                                                                                     </w:t>
      </w:r>
    </w:p>
    <w:p w14:paraId="113F7E6D" w14:textId="436B2DD7" w:rsidR="002B5190" w:rsidRPr="00642623" w:rsidRDefault="00642623" w:rsidP="006426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64262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ZMIANA Z DNIA 25.09.2020 R.</w:t>
      </w:r>
    </w:p>
    <w:p w14:paraId="26A722E8" w14:textId="04705508" w:rsidR="00470238" w:rsidRPr="00470238" w:rsidRDefault="00470238" w:rsidP="0047023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702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Pakiet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379"/>
        <w:gridCol w:w="1559"/>
      </w:tblGrid>
      <w:tr w:rsidR="00470238" w:rsidRPr="00470238" w14:paraId="6C6A0E7B" w14:textId="77777777" w:rsidTr="00AE45C4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F2D6DA" w14:textId="77777777" w:rsidR="00470238" w:rsidRPr="00470238" w:rsidRDefault="00470238" w:rsidP="0047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702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295F5C" w14:textId="77777777" w:rsidR="00470238" w:rsidRPr="00470238" w:rsidRDefault="00470238" w:rsidP="0047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702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 kryterium oceny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C1123" w14:textId="77777777" w:rsidR="00470238" w:rsidRPr="00470238" w:rsidRDefault="00470238" w:rsidP="0047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47023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Waga kryterium</w:t>
            </w:r>
          </w:p>
        </w:tc>
      </w:tr>
      <w:tr w:rsidR="00470238" w:rsidRPr="00470238" w14:paraId="144F4B76" w14:textId="77777777" w:rsidTr="00AE45C4">
        <w:trPr>
          <w:trHeight w:val="52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BA6950" w14:textId="77777777" w:rsidR="00470238" w:rsidRPr="00470238" w:rsidRDefault="00470238" w:rsidP="0047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702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66F9CD" w14:textId="77777777" w:rsidR="00470238" w:rsidRPr="00470238" w:rsidRDefault="00470238" w:rsidP="0047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702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brutto za wykonanie przedmiotu zamówienia, tj. cena całkowita podana w ofercie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A2235" w14:textId="77777777" w:rsidR="00470238" w:rsidRPr="00470238" w:rsidRDefault="00470238" w:rsidP="00790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702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60 %</w:t>
            </w:r>
          </w:p>
        </w:tc>
      </w:tr>
      <w:tr w:rsidR="00470238" w:rsidRPr="00470238" w14:paraId="40D94C6C" w14:textId="77777777" w:rsidTr="00AE45C4">
        <w:trPr>
          <w:trHeight w:val="52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0E9940" w14:textId="77777777" w:rsidR="00470238" w:rsidRPr="00470238" w:rsidRDefault="00470238" w:rsidP="004702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702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1A0C9B" w14:textId="28AEC398" w:rsidR="00470238" w:rsidRPr="00470238" w:rsidRDefault="003D24F2" w:rsidP="00E337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Termin </w:t>
            </w:r>
            <w:r w:rsidR="006426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podpisania „ Protokołu instalacji” ( nie później niż do dnia 15.02.2021 r. 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286C7" w14:textId="7032F028" w:rsidR="00470238" w:rsidRPr="00470238" w:rsidRDefault="005E45A1" w:rsidP="00790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</w:t>
            </w:r>
            <w:r w:rsidR="00470238" w:rsidRPr="0047023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0%</w:t>
            </w:r>
          </w:p>
        </w:tc>
      </w:tr>
    </w:tbl>
    <w:p w14:paraId="10BB7973" w14:textId="77777777" w:rsidR="00470238" w:rsidRPr="00470238" w:rsidRDefault="00470238" w:rsidP="004702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32EF5CA" w14:textId="77777777" w:rsidR="00470238" w:rsidRPr="00470238" w:rsidRDefault="00470238" w:rsidP="0047023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70238">
        <w:rPr>
          <w:rFonts w:ascii="Times New Roman" w:eastAsia="Times New Roman" w:hAnsi="Times New Roman"/>
          <w:b/>
          <w:sz w:val="24"/>
          <w:szCs w:val="24"/>
          <w:lang w:eastAsia="pl-PL"/>
        </w:rPr>
        <w:t>SPOSÓB OBLICZANIA WARTOŚCI PUNKTOWEJ KRYTERIUM:</w:t>
      </w:r>
    </w:p>
    <w:p w14:paraId="3B980506" w14:textId="77777777" w:rsidR="00470238" w:rsidRPr="00470238" w:rsidRDefault="00470238" w:rsidP="004702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023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</w:t>
      </w:r>
    </w:p>
    <w:p w14:paraId="52058B53" w14:textId="77777777" w:rsidR="00470238" w:rsidRPr="00470238" w:rsidRDefault="00470238" w:rsidP="004702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0238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punktowa  </w:t>
      </w:r>
      <w:r w:rsidRPr="004702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kryterium 1</w:t>
      </w:r>
      <w:r w:rsidRPr="00470238">
        <w:rPr>
          <w:rFonts w:ascii="Times New Roman" w:eastAsia="Times New Roman" w:hAnsi="Times New Roman"/>
          <w:sz w:val="24"/>
          <w:szCs w:val="24"/>
          <w:lang w:eastAsia="pl-PL"/>
        </w:rPr>
        <w:t xml:space="preserve"> jest wyliczona wg wzoru:</w:t>
      </w:r>
    </w:p>
    <w:p w14:paraId="39BEDF52" w14:textId="77777777" w:rsidR="00470238" w:rsidRPr="00470238" w:rsidRDefault="00470238" w:rsidP="004702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023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cena najniższa spośród oferowanych</w:t>
      </w:r>
    </w:p>
    <w:p w14:paraId="6A8A2367" w14:textId="3B53D3B2" w:rsidR="00470238" w:rsidRPr="00470238" w:rsidRDefault="00470238" w:rsidP="004702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0238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="005E45A1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470238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punktowa kryterium = ............................................................ </w:t>
      </w:r>
      <w:r w:rsidRPr="00470238">
        <w:rPr>
          <w:rFonts w:ascii="Times New Roman" w:eastAsia="Times New Roman" w:hAnsi="Times New Roman"/>
          <w:b/>
          <w:sz w:val="24"/>
          <w:szCs w:val="24"/>
          <w:lang w:eastAsia="pl-PL"/>
        </w:rPr>
        <w:t>x</w:t>
      </w:r>
      <w:r w:rsidRPr="00470238">
        <w:rPr>
          <w:rFonts w:ascii="Times New Roman" w:eastAsia="Times New Roman" w:hAnsi="Times New Roman"/>
          <w:sz w:val="24"/>
          <w:szCs w:val="24"/>
          <w:lang w:eastAsia="pl-PL"/>
        </w:rPr>
        <w:t xml:space="preserve"> waga kryterium </w:t>
      </w:r>
      <w:r w:rsidRPr="00470238">
        <w:rPr>
          <w:rFonts w:ascii="Times New Roman" w:eastAsia="Times New Roman" w:hAnsi="Times New Roman"/>
          <w:b/>
          <w:sz w:val="24"/>
          <w:szCs w:val="24"/>
          <w:lang w:eastAsia="pl-PL"/>
        </w:rPr>
        <w:t>x</w:t>
      </w:r>
      <w:r w:rsidRPr="00470238">
        <w:rPr>
          <w:rFonts w:ascii="Times New Roman" w:eastAsia="Times New Roman" w:hAnsi="Times New Roman"/>
          <w:sz w:val="24"/>
          <w:szCs w:val="24"/>
          <w:lang w:eastAsia="pl-PL"/>
        </w:rPr>
        <w:t xml:space="preserve"> 100</w:t>
      </w:r>
    </w:p>
    <w:p w14:paraId="507D25B8" w14:textId="77777777" w:rsidR="00470238" w:rsidRPr="00470238" w:rsidRDefault="00470238" w:rsidP="004702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023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cena z oferty badanej</w:t>
      </w:r>
    </w:p>
    <w:p w14:paraId="6C1CF4FC" w14:textId="77777777" w:rsidR="00470238" w:rsidRPr="00470238" w:rsidRDefault="00470238" w:rsidP="004702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EF4C07" w14:textId="03AE6C15" w:rsidR="00470238" w:rsidRDefault="00470238" w:rsidP="004702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0238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punktowa  </w:t>
      </w:r>
      <w:r w:rsidRPr="004702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kryterium 2</w:t>
      </w:r>
      <w:r w:rsidRPr="00470238">
        <w:rPr>
          <w:rFonts w:ascii="Times New Roman" w:eastAsia="Times New Roman" w:hAnsi="Times New Roman"/>
          <w:sz w:val="24"/>
          <w:szCs w:val="24"/>
          <w:lang w:eastAsia="pl-PL"/>
        </w:rPr>
        <w:t xml:space="preserve"> jest wyliczona wg wzoru:</w:t>
      </w:r>
    </w:p>
    <w:p w14:paraId="55751CE5" w14:textId="77777777" w:rsidR="00E337D2" w:rsidRPr="00470238" w:rsidRDefault="00E337D2" w:rsidP="004702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EA37CA" w14:textId="37EB64EE" w:rsidR="003D24F2" w:rsidRPr="003D24F2" w:rsidRDefault="00470238" w:rsidP="003D24F2">
      <w:pPr>
        <w:spacing w:after="0" w:line="240" w:lineRule="auto"/>
        <w:ind w:left="708"/>
        <w:jc w:val="both"/>
        <w:rPr>
          <w:rFonts w:ascii="Times New Roman" w:eastAsia="Cambria" w:hAnsi="Times New Roman"/>
          <w:sz w:val="24"/>
          <w:szCs w:val="24"/>
          <w:lang w:eastAsia="pl-PL"/>
        </w:rPr>
      </w:pPr>
      <w:r w:rsidRPr="0047023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</w:t>
      </w:r>
      <w:r w:rsidR="003D24F2" w:rsidRPr="003D24F2">
        <w:rPr>
          <w:rFonts w:ascii="Times New Roman" w:eastAsia="Cambria" w:hAnsi="Times New Roman"/>
          <w:sz w:val="24"/>
          <w:szCs w:val="24"/>
          <w:lang w:eastAsia="pl-PL"/>
        </w:rPr>
        <w:t xml:space="preserve">najkrótszy oferowany termin </w:t>
      </w:r>
    </w:p>
    <w:p w14:paraId="3F6AE77F" w14:textId="76689061" w:rsidR="003D24F2" w:rsidRPr="003D24F2" w:rsidRDefault="003D24F2" w:rsidP="003D24F2">
      <w:pPr>
        <w:spacing w:after="0" w:line="240" w:lineRule="auto"/>
        <w:ind w:left="708"/>
        <w:jc w:val="both"/>
        <w:rPr>
          <w:rFonts w:ascii="Times New Roman" w:eastAsia="Cambria" w:hAnsi="Times New Roman"/>
          <w:sz w:val="24"/>
          <w:szCs w:val="24"/>
          <w:lang w:eastAsia="pl-PL"/>
        </w:rPr>
      </w:pPr>
      <w:r w:rsidRPr="00470238">
        <w:rPr>
          <w:rFonts w:ascii="Times New Roman" w:eastAsia="Cambria" w:hAnsi="Times New Roman"/>
          <w:sz w:val="24"/>
          <w:szCs w:val="24"/>
          <w:lang w:eastAsia="pl-PL"/>
        </w:rPr>
        <w:t>Wartość punktowa kryterium</w:t>
      </w:r>
      <w:r w:rsidRPr="003D24F2">
        <w:rPr>
          <w:rFonts w:ascii="Times New Roman" w:eastAsia="Cambria" w:hAnsi="Times New Roman"/>
          <w:sz w:val="24"/>
          <w:szCs w:val="24"/>
          <w:lang w:eastAsia="pl-PL"/>
        </w:rPr>
        <w:t xml:space="preserve"> =   ..............................................</w:t>
      </w:r>
      <w:r w:rsidRPr="003D24F2">
        <w:rPr>
          <w:rFonts w:ascii="Times New Roman" w:eastAsia="Cambria" w:hAnsi="Times New Roman"/>
          <w:sz w:val="24"/>
          <w:szCs w:val="24"/>
          <w:lang w:eastAsia="pl-PL"/>
        </w:rPr>
        <w:tab/>
        <w:t xml:space="preserve">  x waga kryterium x 100</w:t>
      </w:r>
    </w:p>
    <w:p w14:paraId="033FC5F0" w14:textId="338520D8" w:rsidR="003D24F2" w:rsidRPr="003D24F2" w:rsidRDefault="003D24F2" w:rsidP="003D24F2">
      <w:pPr>
        <w:spacing w:after="0" w:line="240" w:lineRule="auto"/>
        <w:ind w:left="708"/>
        <w:jc w:val="both"/>
        <w:rPr>
          <w:rFonts w:ascii="Times New Roman" w:eastAsia="Cambria" w:hAnsi="Times New Roman"/>
          <w:sz w:val="24"/>
          <w:szCs w:val="24"/>
          <w:lang w:eastAsia="pl-PL"/>
        </w:rPr>
      </w:pPr>
      <w:r w:rsidRPr="003D24F2">
        <w:rPr>
          <w:rFonts w:ascii="Times New Roman" w:eastAsia="Cambria" w:hAnsi="Times New Roman"/>
          <w:sz w:val="24"/>
          <w:szCs w:val="24"/>
          <w:lang w:eastAsia="pl-PL"/>
        </w:rPr>
        <w:tab/>
      </w:r>
      <w:r w:rsidRPr="003D24F2">
        <w:rPr>
          <w:rFonts w:ascii="Times New Roman" w:eastAsia="Cambria" w:hAnsi="Times New Roman"/>
          <w:sz w:val="24"/>
          <w:szCs w:val="24"/>
          <w:lang w:eastAsia="pl-PL"/>
        </w:rPr>
        <w:tab/>
      </w:r>
      <w:r>
        <w:rPr>
          <w:rFonts w:ascii="Times New Roman" w:eastAsia="Cambria" w:hAnsi="Times New Roman"/>
          <w:sz w:val="24"/>
          <w:szCs w:val="24"/>
          <w:lang w:eastAsia="pl-PL"/>
        </w:rPr>
        <w:tab/>
      </w:r>
      <w:r>
        <w:rPr>
          <w:rFonts w:ascii="Times New Roman" w:eastAsia="Cambria" w:hAnsi="Times New Roman"/>
          <w:sz w:val="24"/>
          <w:szCs w:val="24"/>
          <w:lang w:eastAsia="pl-PL"/>
        </w:rPr>
        <w:tab/>
      </w:r>
      <w:r>
        <w:rPr>
          <w:rFonts w:ascii="Times New Roman" w:eastAsia="Cambria" w:hAnsi="Times New Roman"/>
          <w:sz w:val="24"/>
          <w:szCs w:val="24"/>
          <w:lang w:eastAsia="pl-PL"/>
        </w:rPr>
        <w:tab/>
        <w:t xml:space="preserve">     </w:t>
      </w:r>
      <w:r w:rsidRPr="003D24F2">
        <w:rPr>
          <w:rFonts w:ascii="Times New Roman" w:eastAsia="Cambria" w:hAnsi="Times New Roman"/>
          <w:sz w:val="24"/>
          <w:szCs w:val="24"/>
          <w:lang w:eastAsia="pl-PL"/>
        </w:rPr>
        <w:t xml:space="preserve">  termin z oferty badanej</w:t>
      </w:r>
    </w:p>
    <w:p w14:paraId="433C57C3" w14:textId="02E0F76E" w:rsidR="00470238" w:rsidRPr="00221B14" w:rsidRDefault="00470238" w:rsidP="002B51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A632EF" w14:textId="02400287" w:rsidR="005B56FD" w:rsidRPr="00221B14" w:rsidRDefault="00221B14" w:rsidP="00221B14">
      <w:pPr>
        <w:pStyle w:val="Tekstpodstawowy210"/>
        <w:suppressAutoHyphens/>
        <w:spacing w:after="6" w:line="200" w:lineRule="atLeast"/>
        <w:ind w:left="0"/>
        <w:jc w:val="both"/>
        <w:rPr>
          <w:rFonts w:ascii="Times New Roman" w:hAnsi="Times New Roman"/>
          <w:b/>
          <w:bCs/>
          <w:szCs w:val="24"/>
        </w:rPr>
      </w:pPr>
      <w:r w:rsidRPr="00221B14">
        <w:rPr>
          <w:rFonts w:ascii="Times New Roman" w:hAnsi="Times New Roman"/>
          <w:b/>
          <w:bCs/>
          <w:szCs w:val="24"/>
        </w:rPr>
        <w:t xml:space="preserve">Pakiet nr </w:t>
      </w:r>
      <w:r w:rsidR="00470238">
        <w:rPr>
          <w:rFonts w:ascii="Times New Roman" w:hAnsi="Times New Roman"/>
          <w:b/>
          <w:bCs/>
          <w:szCs w:val="24"/>
        </w:rPr>
        <w:t>3</w:t>
      </w:r>
    </w:p>
    <w:tbl>
      <w:tblPr>
        <w:tblW w:w="0" w:type="auto"/>
        <w:tblInd w:w="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379"/>
        <w:gridCol w:w="1559"/>
      </w:tblGrid>
      <w:tr w:rsidR="00221B14" w:rsidRPr="005B56FD" w14:paraId="2949D1AB" w14:textId="77777777" w:rsidTr="00E8732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FCB0B3" w14:textId="77777777" w:rsidR="00221B14" w:rsidRPr="005B56FD" w:rsidRDefault="00221B14" w:rsidP="00E87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B56F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138D81" w14:textId="77777777" w:rsidR="00221B14" w:rsidRPr="005B56FD" w:rsidRDefault="00221B14" w:rsidP="00E87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B56F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 kryterium oceny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287CD6" w14:textId="77777777" w:rsidR="00221B14" w:rsidRPr="005B56FD" w:rsidRDefault="00221B14" w:rsidP="00E87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B56F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Waga kryterium</w:t>
            </w:r>
          </w:p>
        </w:tc>
      </w:tr>
      <w:tr w:rsidR="00221B14" w:rsidRPr="005B56FD" w14:paraId="338AB1A2" w14:textId="77777777" w:rsidTr="00E87321">
        <w:trPr>
          <w:trHeight w:val="52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FD623E" w14:textId="77777777" w:rsidR="00221B14" w:rsidRPr="005B56FD" w:rsidRDefault="00221B14" w:rsidP="00E87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B56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AEA531" w14:textId="77777777" w:rsidR="00221B14" w:rsidRPr="005B56FD" w:rsidRDefault="00221B14" w:rsidP="00E87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B56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Cena brutto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 36 miesięczny serwis pogwarancyjny</w:t>
            </w:r>
            <w:r w:rsidRPr="005B56F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tj. cena całkowita podana w oferci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3F2E8" w14:textId="77777777" w:rsidR="00221B14" w:rsidRPr="005B56FD" w:rsidRDefault="0005760E" w:rsidP="0005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6</w:t>
            </w:r>
            <w:r w:rsidRPr="005B56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0 %</w:t>
            </w:r>
          </w:p>
        </w:tc>
      </w:tr>
      <w:tr w:rsidR="00221B14" w:rsidRPr="005B56FD" w14:paraId="47F04BA2" w14:textId="77777777" w:rsidTr="00E87321">
        <w:trPr>
          <w:trHeight w:val="52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CD575C" w14:textId="77777777" w:rsidR="00221B14" w:rsidRPr="005B56FD" w:rsidRDefault="00365F67" w:rsidP="00365F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2.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9D5783" w14:textId="77777777" w:rsidR="00221B14" w:rsidRPr="00365F67" w:rsidRDefault="00365F67" w:rsidP="00365F67">
            <w:pPr>
              <w:pStyle w:val="Tekstpodstawowy"/>
              <w:rPr>
                <w:bCs/>
                <w:szCs w:val="24"/>
                <w:lang w:val="pl-PL"/>
              </w:rPr>
            </w:pPr>
            <w:r>
              <w:rPr>
                <w:szCs w:val="24"/>
                <w:lang w:val="pl-PL" w:eastAsia="pl-PL"/>
              </w:rPr>
              <w:t>C</w:t>
            </w:r>
            <w:proofErr w:type="spellStart"/>
            <w:r w:rsidRPr="00994BFC">
              <w:rPr>
                <w:szCs w:val="24"/>
                <w:lang w:eastAsia="pl-PL"/>
              </w:rPr>
              <w:t>zas</w:t>
            </w:r>
            <w:proofErr w:type="spellEnd"/>
            <w:r w:rsidRPr="00994BFC">
              <w:rPr>
                <w:szCs w:val="24"/>
                <w:lang w:eastAsia="pl-PL"/>
              </w:rPr>
              <w:t xml:space="preserve"> skutecznej naprawy bez użycia części zamiennych licząc od momentu zgłoszenia awarii </w:t>
            </w:r>
            <w:r>
              <w:rPr>
                <w:szCs w:val="24"/>
                <w:lang w:eastAsia="pl-PL"/>
              </w:rPr>
              <w:t>–</w:t>
            </w:r>
            <w:r w:rsidRPr="00994BFC">
              <w:rPr>
                <w:szCs w:val="24"/>
                <w:lang w:eastAsia="pl-PL"/>
              </w:rPr>
              <w:t xml:space="preserve">w dni robocze rozumiane, jako dni od </w:t>
            </w:r>
            <w:proofErr w:type="spellStart"/>
            <w:r w:rsidRPr="00994BFC">
              <w:rPr>
                <w:szCs w:val="24"/>
                <w:lang w:eastAsia="pl-PL"/>
              </w:rPr>
              <w:t>pn-pt</w:t>
            </w:r>
            <w:proofErr w:type="spellEnd"/>
            <w:r w:rsidRPr="00994BFC">
              <w:rPr>
                <w:szCs w:val="24"/>
                <w:lang w:eastAsia="pl-PL"/>
              </w:rPr>
              <w:t xml:space="preserve"> z wyłączeniem dni ustawowo wolnych od pracy</w:t>
            </w:r>
            <w:r>
              <w:rPr>
                <w:szCs w:val="24"/>
                <w:lang w:val="pl-PL" w:eastAsia="pl-PL"/>
              </w:rPr>
              <w:t xml:space="preserve"> podany w godzinach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3166E" w14:textId="77777777" w:rsidR="00221B14" w:rsidRPr="005B56FD" w:rsidRDefault="00365F67" w:rsidP="00E87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221B14" w:rsidRPr="005B56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0 %</w:t>
            </w:r>
          </w:p>
        </w:tc>
      </w:tr>
      <w:tr w:rsidR="00365F67" w:rsidRPr="005B56FD" w14:paraId="52E480D7" w14:textId="77777777" w:rsidTr="00E87321">
        <w:trPr>
          <w:trHeight w:val="528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925F3D" w14:textId="77777777" w:rsidR="00365F67" w:rsidRPr="005B56FD" w:rsidRDefault="00365F67" w:rsidP="00365F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3.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5C9BBF" w14:textId="77777777" w:rsidR="00365F67" w:rsidRPr="00365F67" w:rsidRDefault="00365F67" w:rsidP="00365F67">
            <w:pPr>
              <w:pStyle w:val="Tekstpodstawowy"/>
              <w:rPr>
                <w:bCs/>
                <w:szCs w:val="24"/>
                <w:lang w:val="pl-PL"/>
              </w:rPr>
            </w:pPr>
            <w:r>
              <w:rPr>
                <w:szCs w:val="24"/>
                <w:lang w:val="pl-PL" w:eastAsia="pl-PL"/>
              </w:rPr>
              <w:t>C</w:t>
            </w:r>
            <w:proofErr w:type="spellStart"/>
            <w:r w:rsidRPr="00994BFC">
              <w:rPr>
                <w:szCs w:val="24"/>
                <w:lang w:eastAsia="pl-PL"/>
              </w:rPr>
              <w:t>zas</w:t>
            </w:r>
            <w:proofErr w:type="spellEnd"/>
            <w:r w:rsidRPr="00994BFC">
              <w:rPr>
                <w:szCs w:val="24"/>
                <w:lang w:eastAsia="pl-PL"/>
              </w:rPr>
              <w:t xml:space="preserve"> skutecznej naprawy z użyciem części zamiennych licząc od momentu zgłoszenia awarii </w:t>
            </w:r>
            <w:r>
              <w:rPr>
                <w:szCs w:val="24"/>
                <w:lang w:eastAsia="pl-PL"/>
              </w:rPr>
              <w:t>–</w:t>
            </w:r>
            <w:r>
              <w:rPr>
                <w:szCs w:val="24"/>
                <w:lang w:val="pl-PL" w:eastAsia="pl-PL"/>
              </w:rPr>
              <w:t xml:space="preserve"> </w:t>
            </w:r>
            <w:r w:rsidRPr="00994BFC">
              <w:rPr>
                <w:szCs w:val="24"/>
                <w:lang w:eastAsia="pl-PL"/>
              </w:rPr>
              <w:t>dni robocz</w:t>
            </w:r>
            <w:r>
              <w:rPr>
                <w:szCs w:val="24"/>
                <w:lang w:val="pl-PL" w:eastAsia="pl-PL"/>
              </w:rPr>
              <w:t>e</w:t>
            </w:r>
            <w:r w:rsidRPr="00994BFC">
              <w:rPr>
                <w:szCs w:val="24"/>
                <w:lang w:eastAsia="pl-PL"/>
              </w:rPr>
              <w:t xml:space="preserve"> rozumiane, jako dni od </w:t>
            </w:r>
            <w:proofErr w:type="spellStart"/>
            <w:r w:rsidRPr="00994BFC">
              <w:rPr>
                <w:szCs w:val="24"/>
                <w:lang w:eastAsia="pl-PL"/>
              </w:rPr>
              <w:t>pn-pt</w:t>
            </w:r>
            <w:proofErr w:type="spellEnd"/>
            <w:r w:rsidRPr="00994BFC">
              <w:rPr>
                <w:szCs w:val="24"/>
                <w:lang w:eastAsia="pl-PL"/>
              </w:rPr>
              <w:t xml:space="preserve"> z wyłączeniem dni ustawowo wolnych od pracy</w:t>
            </w:r>
            <w:r>
              <w:rPr>
                <w:szCs w:val="24"/>
                <w:lang w:val="pl-PL" w:eastAsia="pl-PL"/>
              </w:rPr>
              <w:t xml:space="preserve"> podany w </w:t>
            </w:r>
            <w:r w:rsidR="00E754EA">
              <w:rPr>
                <w:szCs w:val="24"/>
                <w:lang w:val="pl-PL" w:eastAsia="pl-PL"/>
              </w:rPr>
              <w:t>dniach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FE081" w14:textId="77777777" w:rsidR="00365F67" w:rsidRDefault="00365F67" w:rsidP="00E87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20%</w:t>
            </w:r>
          </w:p>
        </w:tc>
      </w:tr>
    </w:tbl>
    <w:p w14:paraId="232F98FD" w14:textId="77777777" w:rsidR="005B56FD" w:rsidRDefault="005B56FD" w:rsidP="00007947">
      <w:pPr>
        <w:pStyle w:val="Tekstpodstawowy210"/>
        <w:suppressAutoHyphens/>
        <w:spacing w:after="6" w:line="200" w:lineRule="atLeast"/>
        <w:ind w:left="705"/>
        <w:jc w:val="both"/>
        <w:rPr>
          <w:rFonts w:ascii="Times New Roman" w:hAnsi="Times New Roman"/>
          <w:szCs w:val="24"/>
        </w:rPr>
      </w:pPr>
    </w:p>
    <w:p w14:paraId="740CF66D" w14:textId="77777777" w:rsidR="00221B14" w:rsidRPr="005B56FD" w:rsidRDefault="00221B14" w:rsidP="00221B1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FD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punktowa  </w:t>
      </w:r>
      <w:r w:rsidRPr="005B56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kryterium 1</w:t>
      </w:r>
      <w:r w:rsidRPr="005B56FD">
        <w:rPr>
          <w:rFonts w:ascii="Times New Roman" w:eastAsia="Times New Roman" w:hAnsi="Times New Roman"/>
          <w:sz w:val="24"/>
          <w:szCs w:val="24"/>
          <w:lang w:eastAsia="pl-PL"/>
        </w:rPr>
        <w:t xml:space="preserve"> jest wyliczona wg wzoru:</w:t>
      </w:r>
    </w:p>
    <w:p w14:paraId="3056AF9B" w14:textId="77777777" w:rsidR="00221B14" w:rsidRPr="005B56FD" w:rsidRDefault="00221B14" w:rsidP="00221B1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F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cena najniższa spośród oferowanych</w:t>
      </w:r>
    </w:p>
    <w:p w14:paraId="089B9877" w14:textId="77777777" w:rsidR="00221B14" w:rsidRPr="005B56FD" w:rsidRDefault="00221B14" w:rsidP="00221B1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FD">
        <w:rPr>
          <w:rFonts w:ascii="Times New Roman" w:eastAsia="Times New Roman" w:hAnsi="Times New Roman"/>
          <w:sz w:val="24"/>
          <w:szCs w:val="24"/>
          <w:lang w:eastAsia="pl-PL"/>
        </w:rPr>
        <w:t xml:space="preserve">     Wartość punktowa kryterium = ............................................................ </w:t>
      </w:r>
      <w:r w:rsidRPr="005B56FD">
        <w:rPr>
          <w:rFonts w:ascii="Times New Roman" w:eastAsia="Times New Roman" w:hAnsi="Times New Roman"/>
          <w:b/>
          <w:sz w:val="24"/>
          <w:szCs w:val="24"/>
          <w:lang w:eastAsia="pl-PL"/>
        </w:rPr>
        <w:t>x</w:t>
      </w:r>
      <w:r w:rsidRPr="005B56FD">
        <w:rPr>
          <w:rFonts w:ascii="Times New Roman" w:eastAsia="Times New Roman" w:hAnsi="Times New Roman"/>
          <w:sz w:val="24"/>
          <w:szCs w:val="24"/>
          <w:lang w:eastAsia="pl-PL"/>
        </w:rPr>
        <w:t xml:space="preserve"> waga kryterium </w:t>
      </w:r>
      <w:r w:rsidRPr="005B56FD">
        <w:rPr>
          <w:rFonts w:ascii="Times New Roman" w:eastAsia="Times New Roman" w:hAnsi="Times New Roman"/>
          <w:b/>
          <w:sz w:val="24"/>
          <w:szCs w:val="24"/>
          <w:lang w:eastAsia="pl-PL"/>
        </w:rPr>
        <w:t>x</w:t>
      </w:r>
      <w:r w:rsidRPr="005B56FD">
        <w:rPr>
          <w:rFonts w:ascii="Times New Roman" w:eastAsia="Times New Roman" w:hAnsi="Times New Roman"/>
          <w:sz w:val="24"/>
          <w:szCs w:val="24"/>
          <w:lang w:eastAsia="pl-PL"/>
        </w:rPr>
        <w:t xml:space="preserve"> 100</w:t>
      </w:r>
    </w:p>
    <w:p w14:paraId="07E2C525" w14:textId="697DC57B" w:rsidR="00221B14" w:rsidRPr="00642623" w:rsidRDefault="00221B14" w:rsidP="0064262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F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cena z oferty badanej</w:t>
      </w:r>
    </w:p>
    <w:p w14:paraId="21B1C79A" w14:textId="77777777" w:rsidR="00221B14" w:rsidRPr="005B56FD" w:rsidRDefault="00221B14" w:rsidP="00221B1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FD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punktowa  </w:t>
      </w:r>
      <w:r w:rsidRPr="005B56F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kryterium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5B56FD">
        <w:rPr>
          <w:rFonts w:ascii="Times New Roman" w:eastAsia="Times New Roman" w:hAnsi="Times New Roman"/>
          <w:sz w:val="24"/>
          <w:szCs w:val="24"/>
          <w:lang w:eastAsia="pl-PL"/>
        </w:rPr>
        <w:t xml:space="preserve"> jest wyliczona wg wzoru:</w:t>
      </w:r>
    </w:p>
    <w:p w14:paraId="3C432A66" w14:textId="77777777" w:rsidR="00221B14" w:rsidRPr="005B56FD" w:rsidRDefault="00221B14" w:rsidP="00221B1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F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  <w:r w:rsidRPr="005B56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0060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lość punktów z oferty badanej</w:t>
      </w:r>
    </w:p>
    <w:p w14:paraId="77BE6185" w14:textId="77777777" w:rsidR="00221B14" w:rsidRPr="005B56FD" w:rsidRDefault="00221B14" w:rsidP="00221B1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FD">
        <w:rPr>
          <w:rFonts w:ascii="Times New Roman" w:eastAsia="Times New Roman" w:hAnsi="Times New Roman"/>
          <w:sz w:val="24"/>
          <w:szCs w:val="24"/>
          <w:lang w:eastAsia="pl-PL"/>
        </w:rPr>
        <w:t xml:space="preserve">     Wartość punktowa kryterium = ............................................................ </w:t>
      </w:r>
      <w:r w:rsidRPr="005B56FD">
        <w:rPr>
          <w:rFonts w:ascii="Times New Roman" w:eastAsia="Times New Roman" w:hAnsi="Times New Roman"/>
          <w:b/>
          <w:sz w:val="24"/>
          <w:szCs w:val="24"/>
          <w:lang w:eastAsia="pl-PL"/>
        </w:rPr>
        <w:t>x</w:t>
      </w:r>
      <w:r w:rsidRPr="005B56FD">
        <w:rPr>
          <w:rFonts w:ascii="Times New Roman" w:eastAsia="Times New Roman" w:hAnsi="Times New Roman"/>
          <w:sz w:val="24"/>
          <w:szCs w:val="24"/>
          <w:lang w:eastAsia="pl-PL"/>
        </w:rPr>
        <w:t xml:space="preserve"> waga kryterium </w:t>
      </w:r>
      <w:r w:rsidRPr="005B56FD">
        <w:rPr>
          <w:rFonts w:ascii="Times New Roman" w:eastAsia="Times New Roman" w:hAnsi="Times New Roman"/>
          <w:b/>
          <w:sz w:val="24"/>
          <w:szCs w:val="24"/>
          <w:lang w:eastAsia="pl-PL"/>
        </w:rPr>
        <w:t>x</w:t>
      </w:r>
      <w:r w:rsidRPr="005B56FD">
        <w:rPr>
          <w:rFonts w:ascii="Times New Roman" w:eastAsia="Times New Roman" w:hAnsi="Times New Roman"/>
          <w:sz w:val="24"/>
          <w:szCs w:val="24"/>
          <w:lang w:eastAsia="pl-PL"/>
        </w:rPr>
        <w:t xml:space="preserve"> 100</w:t>
      </w:r>
    </w:p>
    <w:p w14:paraId="5DB01CAE" w14:textId="77777777" w:rsidR="005B56FD" w:rsidRDefault="00221B14" w:rsidP="00E311B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56F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</w:t>
      </w:r>
      <w:r w:rsidR="00F50060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aksymalna możliwa ilość punktów do uzyskania </w:t>
      </w:r>
    </w:p>
    <w:p w14:paraId="484938AB" w14:textId="77777777" w:rsidR="002B5190" w:rsidRPr="002B5190" w:rsidRDefault="002B5190" w:rsidP="002B51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B5190">
        <w:rPr>
          <w:rFonts w:ascii="Times New Roman" w:eastAsia="Times New Roman" w:hAnsi="Times New Roman"/>
          <w:sz w:val="24"/>
          <w:szCs w:val="24"/>
          <w:lang w:eastAsia="pl-PL"/>
        </w:rPr>
        <w:t>Zamawiający będzie przydzielał punkty w następujący sposób:</w:t>
      </w:r>
    </w:p>
    <w:p w14:paraId="3C0FE2D2" w14:textId="77777777" w:rsidR="00E754EA" w:rsidRDefault="00E754EA" w:rsidP="00E754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Oferowany czas naprawy:</w:t>
      </w:r>
    </w:p>
    <w:p w14:paraId="3BD00A8E" w14:textId="29AE1BFC" w:rsidR="005E343D" w:rsidRPr="00642623" w:rsidRDefault="00E754EA" w:rsidP="00642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48 godzin – 0 pkt</w:t>
      </w:r>
    </w:p>
    <w:sectPr w:rsidR="005E343D" w:rsidRPr="00642623" w:rsidSect="00053D34">
      <w:footerReference w:type="default" r:id="rId8"/>
      <w:pgSz w:w="11906" w:h="16838" w:code="9"/>
      <w:pgMar w:top="284" w:right="794" w:bottom="720" w:left="720" w:header="1077" w:footer="107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E979A" w14:textId="77777777" w:rsidR="00EC5C8B" w:rsidRDefault="00EC5C8B">
      <w:r>
        <w:separator/>
      </w:r>
    </w:p>
  </w:endnote>
  <w:endnote w:type="continuationSeparator" w:id="0">
    <w:p w14:paraId="62D4E666" w14:textId="77777777" w:rsidR="00EC5C8B" w:rsidRDefault="00EC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9527" w14:textId="77777777" w:rsidR="00BE0C8C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</w:rPr>
    </w:pPr>
    <w:r>
      <w:rPr>
        <w:sz w:val="18"/>
      </w:rPr>
      <w:t>Katowickie Centrum Onkologii w Katowicach</w:t>
    </w:r>
  </w:p>
  <w:p w14:paraId="6D32CC43" w14:textId="77777777" w:rsidR="00BE0C8C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</w:rPr>
    </w:pPr>
    <w:r>
      <w:rPr>
        <w:sz w:val="18"/>
      </w:rPr>
      <w:t>Specyfikacja Istotnych Warunków Zamówienia</w:t>
    </w:r>
  </w:p>
  <w:p w14:paraId="50D31109" w14:textId="1DCA9C3B" w:rsidR="00BE0C8C" w:rsidRPr="00642623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lang w:val="pl-PL"/>
      </w:rPr>
    </w:pPr>
    <w:r>
      <w:rPr>
        <w:sz w:val="18"/>
      </w:rPr>
      <w:t xml:space="preserve">Podpisy Komisji Przetargowej                                                                                                                                  </w:t>
    </w:r>
    <w:r>
      <w:rPr>
        <w:sz w:val="18"/>
      </w:rPr>
      <w:tab/>
      <w:t xml:space="preserve"> strona 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37</w:t>
    </w:r>
    <w:r>
      <w:rPr>
        <w:rStyle w:val="Numerstrony"/>
      </w:rPr>
      <w:fldChar w:fldCharType="end"/>
    </w:r>
    <w:r w:rsidR="00642623">
      <w:rPr>
        <w:rStyle w:val="Numerstrony"/>
        <w:lang w:val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76BB4" w14:textId="77777777" w:rsidR="00EC5C8B" w:rsidRDefault="00EC5C8B">
      <w:r>
        <w:separator/>
      </w:r>
    </w:p>
  </w:footnote>
  <w:footnote w:type="continuationSeparator" w:id="0">
    <w:p w14:paraId="72671F25" w14:textId="77777777" w:rsidR="00EC5C8B" w:rsidRDefault="00EC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7B1C68"/>
    <w:multiLevelType w:val="hybridMultilevel"/>
    <w:tmpl w:val="E04E921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2EA04BF"/>
    <w:multiLevelType w:val="hybridMultilevel"/>
    <w:tmpl w:val="6CC67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36322"/>
    <w:multiLevelType w:val="hybridMultilevel"/>
    <w:tmpl w:val="D17E8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A7DF2"/>
    <w:multiLevelType w:val="hybridMultilevel"/>
    <w:tmpl w:val="D8B2CB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5AF28B2"/>
    <w:multiLevelType w:val="hybridMultilevel"/>
    <w:tmpl w:val="DBD89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5650E"/>
    <w:multiLevelType w:val="multilevel"/>
    <w:tmpl w:val="FFFFFFFF"/>
    <w:styleLink w:val="List4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 w15:restartNumberingAfterBreak="0">
    <w:nsid w:val="092D3D46"/>
    <w:multiLevelType w:val="hybridMultilevel"/>
    <w:tmpl w:val="210E6270"/>
    <w:lvl w:ilvl="0" w:tplc="0415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E031EE"/>
    <w:multiLevelType w:val="hybridMultilevel"/>
    <w:tmpl w:val="5F34BBE6"/>
    <w:lvl w:ilvl="0" w:tplc="0590C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B41D4"/>
    <w:multiLevelType w:val="hybridMultilevel"/>
    <w:tmpl w:val="5B78A52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5E2F81"/>
    <w:multiLevelType w:val="hybridMultilevel"/>
    <w:tmpl w:val="8884A1A2"/>
    <w:lvl w:ilvl="0" w:tplc="56A42C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C489A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9A3038"/>
    <w:multiLevelType w:val="hybridMultilevel"/>
    <w:tmpl w:val="02524930"/>
    <w:lvl w:ilvl="0" w:tplc="6576F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C607EF"/>
    <w:multiLevelType w:val="hybridMultilevel"/>
    <w:tmpl w:val="A8AA20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AB0895"/>
    <w:multiLevelType w:val="multilevel"/>
    <w:tmpl w:val="FFFFFFFF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6" w15:restartNumberingAfterBreak="0">
    <w:nsid w:val="201163A5"/>
    <w:multiLevelType w:val="hybridMultilevel"/>
    <w:tmpl w:val="6C50A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A9B2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FE71E6"/>
    <w:multiLevelType w:val="hybridMultilevel"/>
    <w:tmpl w:val="FB102660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700919"/>
    <w:multiLevelType w:val="hybridMultilevel"/>
    <w:tmpl w:val="78AA7F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9F2A9A"/>
    <w:multiLevelType w:val="hybridMultilevel"/>
    <w:tmpl w:val="27CAF07E"/>
    <w:lvl w:ilvl="0" w:tplc="041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1" w15:restartNumberingAfterBreak="0">
    <w:nsid w:val="284B7653"/>
    <w:multiLevelType w:val="hybridMultilevel"/>
    <w:tmpl w:val="300EE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7710E"/>
    <w:multiLevelType w:val="hybridMultilevel"/>
    <w:tmpl w:val="8CBA642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2CDE6ECC"/>
    <w:multiLevelType w:val="hybridMultilevel"/>
    <w:tmpl w:val="67C8D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245BB0"/>
    <w:multiLevelType w:val="hybridMultilevel"/>
    <w:tmpl w:val="7480AEB0"/>
    <w:lvl w:ilvl="0" w:tplc="28C8E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826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85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3E1C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2E1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1E1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F41F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8EBA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48A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3B152D"/>
    <w:multiLevelType w:val="hybridMultilevel"/>
    <w:tmpl w:val="306ABAE4"/>
    <w:lvl w:ilvl="0" w:tplc="D4C652B6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D3311D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7" w15:restartNumberingAfterBreak="0">
    <w:nsid w:val="35F406B7"/>
    <w:multiLevelType w:val="hybridMultilevel"/>
    <w:tmpl w:val="87D81360"/>
    <w:lvl w:ilvl="0" w:tplc="1ADCE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7C66BD1"/>
    <w:multiLevelType w:val="multilevel"/>
    <w:tmpl w:val="FFFFFFFF"/>
    <w:styleLink w:val="List3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9" w15:restartNumberingAfterBreak="0">
    <w:nsid w:val="3CD461F9"/>
    <w:multiLevelType w:val="hybridMultilevel"/>
    <w:tmpl w:val="42C27F20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0" w15:restartNumberingAfterBreak="0">
    <w:nsid w:val="3E243EFB"/>
    <w:multiLevelType w:val="hybridMultilevel"/>
    <w:tmpl w:val="8028EE4C"/>
    <w:lvl w:ilvl="0" w:tplc="763C371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4170342D"/>
    <w:multiLevelType w:val="hybridMultilevel"/>
    <w:tmpl w:val="A32E9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4453C9F"/>
    <w:multiLevelType w:val="hybridMultilevel"/>
    <w:tmpl w:val="FFFFFFFF"/>
    <w:styleLink w:val="Zaimportowanystyl1"/>
    <w:lvl w:ilvl="0" w:tplc="A614E82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786800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BC6B9A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E220E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0A9C2A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92F554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D6262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348A7C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36E5DA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C5464F6"/>
    <w:multiLevelType w:val="hybridMultilevel"/>
    <w:tmpl w:val="6D302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B555B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7" w15:restartNumberingAfterBreak="0">
    <w:nsid w:val="55C53EAB"/>
    <w:multiLevelType w:val="multilevel"/>
    <w:tmpl w:val="4A368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56AB31E1"/>
    <w:multiLevelType w:val="hybridMultilevel"/>
    <w:tmpl w:val="B06EE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C87472"/>
    <w:multiLevelType w:val="hybridMultilevel"/>
    <w:tmpl w:val="243C564C"/>
    <w:lvl w:ilvl="0" w:tplc="0590C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08435B"/>
    <w:multiLevelType w:val="hybridMultilevel"/>
    <w:tmpl w:val="755A61B2"/>
    <w:lvl w:ilvl="0" w:tplc="9E686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03C36C2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hint="default"/>
        <w:b w:val="0"/>
      </w:rPr>
    </w:lvl>
    <w:lvl w:ilvl="2" w:tplc="A76A198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1" w15:restartNumberingAfterBreak="0">
    <w:nsid w:val="5A454E1A"/>
    <w:multiLevelType w:val="hybridMultilevel"/>
    <w:tmpl w:val="185017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C101C2D"/>
    <w:multiLevelType w:val="hybridMultilevel"/>
    <w:tmpl w:val="5436F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5CC94494"/>
    <w:multiLevelType w:val="multilevel"/>
    <w:tmpl w:val="FFFFFFFF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5" w15:restartNumberingAfterBreak="0">
    <w:nsid w:val="5D0004DB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6" w15:restartNumberingAfterBreak="0">
    <w:nsid w:val="5DAA0591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7" w15:restartNumberingAfterBreak="0">
    <w:nsid w:val="5DB82825"/>
    <w:multiLevelType w:val="hybridMultilevel"/>
    <w:tmpl w:val="B372AE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F504CCD"/>
    <w:multiLevelType w:val="hybridMultilevel"/>
    <w:tmpl w:val="31FC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27A2CE3"/>
    <w:multiLevelType w:val="hybridMultilevel"/>
    <w:tmpl w:val="9844D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B15C08"/>
    <w:multiLevelType w:val="multilevel"/>
    <w:tmpl w:val="50E8455E"/>
    <w:styleLink w:val="List28"/>
    <w:lvl w:ilvl="0">
      <w:start w:val="4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ascii="Arial" w:eastAsia="Times New Roman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2"/>
        </w:tabs>
        <w:ind w:left="1022" w:hanging="467"/>
      </w:pPr>
      <w:rPr>
        <w:rFonts w:ascii="Arial" w:eastAsia="Times New Roman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77"/>
        </w:tabs>
        <w:ind w:left="1577" w:hanging="467"/>
      </w:pPr>
      <w:rPr>
        <w:rFonts w:ascii="Arial" w:eastAsia="Times New Roman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32"/>
        </w:tabs>
        <w:ind w:left="2132" w:hanging="467"/>
      </w:pPr>
      <w:rPr>
        <w:rFonts w:ascii="Arial" w:eastAsia="Times New Roman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687"/>
        </w:tabs>
        <w:ind w:left="2687" w:hanging="467"/>
      </w:pPr>
      <w:rPr>
        <w:rFonts w:ascii="Arial" w:eastAsia="Times New Roman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242"/>
        </w:tabs>
        <w:ind w:left="3242" w:hanging="467"/>
      </w:pPr>
      <w:rPr>
        <w:rFonts w:ascii="Arial" w:eastAsia="Times New Roman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467"/>
      </w:pPr>
      <w:rPr>
        <w:rFonts w:ascii="Arial" w:eastAsia="Times New Roman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4352"/>
        </w:tabs>
        <w:ind w:left="4352" w:hanging="467"/>
      </w:pPr>
      <w:rPr>
        <w:rFonts w:ascii="Arial" w:eastAsia="Times New Roman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4907"/>
        </w:tabs>
        <w:ind w:left="4907" w:hanging="467"/>
      </w:pPr>
      <w:rPr>
        <w:rFonts w:ascii="Arial" w:eastAsia="Times New Roman" w:hAnsi="Arial" w:cs="Arial"/>
        <w:position w:val="0"/>
        <w:sz w:val="22"/>
        <w:szCs w:val="22"/>
      </w:rPr>
    </w:lvl>
  </w:abstractNum>
  <w:abstractNum w:abstractNumId="51" w15:restartNumberingAfterBreak="0">
    <w:nsid w:val="679B6593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2" w15:restartNumberingAfterBreak="0">
    <w:nsid w:val="68C5262D"/>
    <w:multiLevelType w:val="hybridMultilevel"/>
    <w:tmpl w:val="8EACF9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E71745"/>
    <w:multiLevelType w:val="hybridMultilevel"/>
    <w:tmpl w:val="B72CCC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D732B9A"/>
    <w:multiLevelType w:val="hybridMultilevel"/>
    <w:tmpl w:val="C84C7FEA"/>
    <w:lvl w:ilvl="0" w:tplc="97AE8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E4D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8C3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D04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8A92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841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4AF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1EF9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984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6" w15:restartNumberingAfterBreak="0">
    <w:nsid w:val="719D6E38"/>
    <w:multiLevelType w:val="multilevel"/>
    <w:tmpl w:val="FFFFFFFF"/>
    <w:styleLink w:val="List39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7" w15:restartNumberingAfterBreak="0">
    <w:nsid w:val="73EE4F19"/>
    <w:multiLevelType w:val="hybridMultilevel"/>
    <w:tmpl w:val="F8046DA0"/>
    <w:lvl w:ilvl="0" w:tplc="31E0B74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2F126C"/>
    <w:multiLevelType w:val="hybridMultilevel"/>
    <w:tmpl w:val="E65E6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3E5FA5"/>
    <w:multiLevelType w:val="hybridMultilevel"/>
    <w:tmpl w:val="0C846C32"/>
    <w:lvl w:ilvl="0" w:tplc="0590C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8DA172B"/>
    <w:multiLevelType w:val="hybridMultilevel"/>
    <w:tmpl w:val="BDBC68A8"/>
    <w:lvl w:ilvl="0" w:tplc="4F7E0888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9063D23"/>
    <w:multiLevelType w:val="hybridMultilevel"/>
    <w:tmpl w:val="F2BCA9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98E10DF"/>
    <w:multiLevelType w:val="hybridMultilevel"/>
    <w:tmpl w:val="D2245FE8"/>
    <w:lvl w:ilvl="0" w:tplc="D646E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7EA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32C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5E5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F6F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EEF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8A86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B89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940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A1B2120"/>
    <w:multiLevelType w:val="hybridMultilevel"/>
    <w:tmpl w:val="EA102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450D04"/>
    <w:multiLevelType w:val="hybridMultilevel"/>
    <w:tmpl w:val="E9E82CA4"/>
    <w:lvl w:ilvl="0" w:tplc="C0D09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5" w15:restartNumberingAfterBreak="0">
    <w:nsid w:val="7B9E2266"/>
    <w:multiLevelType w:val="hybridMultilevel"/>
    <w:tmpl w:val="561CF578"/>
    <w:lvl w:ilvl="0" w:tplc="8040B34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BD43A11"/>
    <w:multiLevelType w:val="hybridMultilevel"/>
    <w:tmpl w:val="D0689F56"/>
    <w:lvl w:ilvl="0" w:tplc="C944C0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CB15683"/>
    <w:multiLevelType w:val="multilevel"/>
    <w:tmpl w:val="6C80DE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8" w15:restartNumberingAfterBreak="0">
    <w:nsid w:val="7D8406A9"/>
    <w:multiLevelType w:val="hybridMultilevel"/>
    <w:tmpl w:val="ED487506"/>
    <w:lvl w:ilvl="0" w:tplc="F27E80D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E642060"/>
    <w:multiLevelType w:val="multilevel"/>
    <w:tmpl w:val="6C80DE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70" w15:restartNumberingAfterBreak="0">
    <w:nsid w:val="7F8029DF"/>
    <w:multiLevelType w:val="hybridMultilevel"/>
    <w:tmpl w:val="247CF640"/>
    <w:lvl w:ilvl="0" w:tplc="7EC4A9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61"/>
  </w:num>
  <w:num w:numId="3">
    <w:abstractNumId w:val="25"/>
  </w:num>
  <w:num w:numId="4">
    <w:abstractNumId w:val="66"/>
  </w:num>
  <w:num w:numId="5">
    <w:abstractNumId w:val="27"/>
  </w:num>
  <w:num w:numId="6">
    <w:abstractNumId w:val="16"/>
  </w:num>
  <w:num w:numId="7">
    <w:abstractNumId w:val="6"/>
  </w:num>
  <w:num w:numId="8">
    <w:abstractNumId w:val="58"/>
  </w:num>
  <w:num w:numId="9">
    <w:abstractNumId w:val="49"/>
  </w:num>
  <w:num w:numId="10">
    <w:abstractNumId w:val="42"/>
  </w:num>
  <w:num w:numId="11">
    <w:abstractNumId w:val="19"/>
  </w:num>
  <w:num w:numId="12">
    <w:abstractNumId w:val="4"/>
  </w:num>
  <w:num w:numId="13">
    <w:abstractNumId w:val="40"/>
  </w:num>
  <w:num w:numId="14">
    <w:abstractNumId w:val="37"/>
  </w:num>
  <w:num w:numId="15">
    <w:abstractNumId w:val="12"/>
  </w:num>
  <w:num w:numId="16">
    <w:abstractNumId w:val="60"/>
  </w:num>
  <w:num w:numId="17">
    <w:abstractNumId w:val="10"/>
  </w:num>
  <w:num w:numId="18">
    <w:abstractNumId w:val="57"/>
  </w:num>
  <w:num w:numId="19">
    <w:abstractNumId w:val="22"/>
  </w:num>
  <w:num w:numId="20">
    <w:abstractNumId w:val="7"/>
  </w:num>
  <w:num w:numId="21">
    <w:abstractNumId w:val="38"/>
  </w:num>
  <w:num w:numId="22">
    <w:abstractNumId w:val="65"/>
  </w:num>
  <w:num w:numId="23">
    <w:abstractNumId w:val="48"/>
  </w:num>
  <w:num w:numId="24">
    <w:abstractNumId w:val="68"/>
  </w:num>
  <w:num w:numId="25">
    <w:abstractNumId w:val="21"/>
  </w:num>
  <w:num w:numId="26">
    <w:abstractNumId w:val="9"/>
  </w:num>
  <w:num w:numId="27">
    <w:abstractNumId w:val="64"/>
  </w:num>
  <w:num w:numId="28">
    <w:abstractNumId w:val="35"/>
  </w:num>
  <w:num w:numId="29">
    <w:abstractNumId w:val="32"/>
  </w:num>
  <w:num w:numId="30">
    <w:abstractNumId w:val="47"/>
  </w:num>
  <w:num w:numId="31">
    <w:abstractNumId w:val="41"/>
  </w:num>
  <w:num w:numId="32">
    <w:abstractNumId w:val="30"/>
  </w:num>
  <w:num w:numId="33">
    <w:abstractNumId w:val="39"/>
  </w:num>
  <w:num w:numId="34">
    <w:abstractNumId w:val="13"/>
  </w:num>
  <w:num w:numId="35">
    <w:abstractNumId w:val="11"/>
  </w:num>
  <w:num w:numId="36">
    <w:abstractNumId w:val="55"/>
  </w:num>
  <w:num w:numId="37">
    <w:abstractNumId w:val="52"/>
  </w:num>
  <w:num w:numId="38">
    <w:abstractNumId w:val="70"/>
  </w:num>
  <w:num w:numId="39">
    <w:abstractNumId w:val="63"/>
  </w:num>
  <w:num w:numId="40">
    <w:abstractNumId w:val="14"/>
  </w:num>
  <w:num w:numId="41">
    <w:abstractNumId w:val="59"/>
  </w:num>
  <w:num w:numId="42">
    <w:abstractNumId w:val="5"/>
  </w:num>
  <w:num w:numId="43">
    <w:abstractNumId w:val="43"/>
    <w:lvlOverride w:ilvl="0">
      <w:startOverride w:val="1"/>
    </w:lvlOverride>
  </w:num>
  <w:num w:numId="44">
    <w:abstractNumId w:val="33"/>
    <w:lvlOverride w:ilvl="0">
      <w:startOverride w:val="1"/>
    </w:lvlOverride>
  </w:num>
  <w:num w:numId="45">
    <w:abstractNumId w:val="43"/>
  </w:num>
  <w:num w:numId="46">
    <w:abstractNumId w:val="33"/>
  </w:num>
  <w:num w:numId="47">
    <w:abstractNumId w:val="18"/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</w:num>
  <w:num w:numId="5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</w:num>
  <w:num w:numId="55">
    <w:abstractNumId w:val="50"/>
  </w:num>
  <w:num w:numId="56">
    <w:abstractNumId w:val="28"/>
  </w:num>
  <w:num w:numId="57">
    <w:abstractNumId w:val="44"/>
  </w:num>
  <w:num w:numId="58">
    <w:abstractNumId w:val="15"/>
  </w:num>
  <w:num w:numId="59">
    <w:abstractNumId w:val="56"/>
  </w:num>
  <w:num w:numId="60">
    <w:abstractNumId w:val="8"/>
  </w:num>
  <w:num w:numId="61">
    <w:abstractNumId w:val="29"/>
  </w:num>
  <w:num w:numId="62">
    <w:abstractNumId w:val="3"/>
  </w:num>
  <w:num w:numId="63">
    <w:abstractNumId w:val="51"/>
  </w:num>
  <w:num w:numId="64">
    <w:abstractNumId w:val="67"/>
  </w:num>
  <w:num w:numId="65">
    <w:abstractNumId w:val="26"/>
  </w:num>
  <w:num w:numId="66">
    <w:abstractNumId w:val="46"/>
  </w:num>
  <w:num w:numId="67">
    <w:abstractNumId w:val="36"/>
  </w:num>
  <w:num w:numId="68">
    <w:abstractNumId w:val="17"/>
  </w:num>
  <w:num w:numId="69">
    <w:abstractNumId w:val="23"/>
  </w:num>
  <w:num w:numId="70">
    <w:abstractNumId w:val="31"/>
    <w:lvlOverride w:ilvl="0">
      <w:startOverride w:val="1"/>
    </w:lvlOverride>
  </w:num>
  <w:num w:numId="71">
    <w:abstractNumId w:val="43"/>
  </w:num>
  <w:num w:numId="72">
    <w:abstractNumId w:val="33"/>
  </w:num>
  <w:num w:numId="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9"/>
  </w:num>
  <w:num w:numId="75">
    <w:abstractNumId w:val="69"/>
  </w:num>
  <w:num w:numId="76">
    <w:abstractNumId w:val="20"/>
  </w:num>
  <w:num w:numId="77">
    <w:abstractNumId w:val="5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B4"/>
    <w:rsid w:val="00007947"/>
    <w:rsid w:val="00013122"/>
    <w:rsid w:val="00022E0C"/>
    <w:rsid w:val="000314B6"/>
    <w:rsid w:val="00042286"/>
    <w:rsid w:val="00044FA1"/>
    <w:rsid w:val="00047D37"/>
    <w:rsid w:val="0005039D"/>
    <w:rsid w:val="00053D34"/>
    <w:rsid w:val="0005760E"/>
    <w:rsid w:val="00064321"/>
    <w:rsid w:val="00071916"/>
    <w:rsid w:val="00082667"/>
    <w:rsid w:val="00083F96"/>
    <w:rsid w:val="000852A3"/>
    <w:rsid w:val="00093694"/>
    <w:rsid w:val="00095462"/>
    <w:rsid w:val="00096F85"/>
    <w:rsid w:val="000B0BAD"/>
    <w:rsid w:val="000B20FA"/>
    <w:rsid w:val="000C3163"/>
    <w:rsid w:val="000C710C"/>
    <w:rsid w:val="000D3CDB"/>
    <w:rsid w:val="000E7086"/>
    <w:rsid w:val="001058C0"/>
    <w:rsid w:val="00111A35"/>
    <w:rsid w:val="00122D80"/>
    <w:rsid w:val="0012547E"/>
    <w:rsid w:val="00125D6B"/>
    <w:rsid w:val="00133FB5"/>
    <w:rsid w:val="00143F3D"/>
    <w:rsid w:val="00146D68"/>
    <w:rsid w:val="00150D25"/>
    <w:rsid w:val="00152E45"/>
    <w:rsid w:val="00155247"/>
    <w:rsid w:val="001638DD"/>
    <w:rsid w:val="00165A11"/>
    <w:rsid w:val="00166184"/>
    <w:rsid w:val="00174949"/>
    <w:rsid w:val="00176D3F"/>
    <w:rsid w:val="00184D1C"/>
    <w:rsid w:val="00197AF7"/>
    <w:rsid w:val="001C000F"/>
    <w:rsid w:val="001D31AE"/>
    <w:rsid w:val="001E05DC"/>
    <w:rsid w:val="001E204E"/>
    <w:rsid w:val="001E3A24"/>
    <w:rsid w:val="00221B14"/>
    <w:rsid w:val="00224C06"/>
    <w:rsid w:val="002418F3"/>
    <w:rsid w:val="002451C1"/>
    <w:rsid w:val="002561F8"/>
    <w:rsid w:val="0026382F"/>
    <w:rsid w:val="00270D89"/>
    <w:rsid w:val="0028006D"/>
    <w:rsid w:val="002B0073"/>
    <w:rsid w:val="002B2F83"/>
    <w:rsid w:val="002B31DF"/>
    <w:rsid w:val="002B5190"/>
    <w:rsid w:val="002C18D2"/>
    <w:rsid w:val="002C2454"/>
    <w:rsid w:val="002C3990"/>
    <w:rsid w:val="002C4B25"/>
    <w:rsid w:val="002C677B"/>
    <w:rsid w:val="002D26AD"/>
    <w:rsid w:val="002D28DA"/>
    <w:rsid w:val="002D3D9A"/>
    <w:rsid w:val="002D4E33"/>
    <w:rsid w:val="002E2034"/>
    <w:rsid w:val="002F0629"/>
    <w:rsid w:val="002F436E"/>
    <w:rsid w:val="002F5FC5"/>
    <w:rsid w:val="003077AC"/>
    <w:rsid w:val="00313790"/>
    <w:rsid w:val="00313D7F"/>
    <w:rsid w:val="003217B9"/>
    <w:rsid w:val="00323F46"/>
    <w:rsid w:val="00327CE8"/>
    <w:rsid w:val="0033300F"/>
    <w:rsid w:val="0033342C"/>
    <w:rsid w:val="00337C29"/>
    <w:rsid w:val="0034299C"/>
    <w:rsid w:val="003470DC"/>
    <w:rsid w:val="0036254B"/>
    <w:rsid w:val="00363668"/>
    <w:rsid w:val="0036493D"/>
    <w:rsid w:val="00365169"/>
    <w:rsid w:val="00365F67"/>
    <w:rsid w:val="003731A9"/>
    <w:rsid w:val="0038165D"/>
    <w:rsid w:val="00382E64"/>
    <w:rsid w:val="003844C5"/>
    <w:rsid w:val="00397884"/>
    <w:rsid w:val="00397A23"/>
    <w:rsid w:val="003A4FE8"/>
    <w:rsid w:val="003A686E"/>
    <w:rsid w:val="003A6FAB"/>
    <w:rsid w:val="003B31BF"/>
    <w:rsid w:val="003C65C0"/>
    <w:rsid w:val="003C7966"/>
    <w:rsid w:val="003D1219"/>
    <w:rsid w:val="003D24F2"/>
    <w:rsid w:val="003D4ED1"/>
    <w:rsid w:val="003E2731"/>
    <w:rsid w:val="003E3309"/>
    <w:rsid w:val="003E4A29"/>
    <w:rsid w:val="003E6DCE"/>
    <w:rsid w:val="003F7241"/>
    <w:rsid w:val="003F7522"/>
    <w:rsid w:val="00404293"/>
    <w:rsid w:val="004117AA"/>
    <w:rsid w:val="00411ED1"/>
    <w:rsid w:val="00414A45"/>
    <w:rsid w:val="00414F88"/>
    <w:rsid w:val="004331A8"/>
    <w:rsid w:val="00441013"/>
    <w:rsid w:val="0044714E"/>
    <w:rsid w:val="0045326D"/>
    <w:rsid w:val="00470238"/>
    <w:rsid w:val="00473C8F"/>
    <w:rsid w:val="00482C4D"/>
    <w:rsid w:val="00496F53"/>
    <w:rsid w:val="004973FC"/>
    <w:rsid w:val="00497941"/>
    <w:rsid w:val="004A4B6F"/>
    <w:rsid w:val="004B478F"/>
    <w:rsid w:val="004B4908"/>
    <w:rsid w:val="004C1BBF"/>
    <w:rsid w:val="004C4590"/>
    <w:rsid w:val="004C788F"/>
    <w:rsid w:val="004D06BA"/>
    <w:rsid w:val="004D3B3B"/>
    <w:rsid w:val="004E01EE"/>
    <w:rsid w:val="004E06B3"/>
    <w:rsid w:val="004F128B"/>
    <w:rsid w:val="00505185"/>
    <w:rsid w:val="00505AA6"/>
    <w:rsid w:val="0051227C"/>
    <w:rsid w:val="00514806"/>
    <w:rsid w:val="0052058B"/>
    <w:rsid w:val="00524710"/>
    <w:rsid w:val="00526090"/>
    <w:rsid w:val="005340DE"/>
    <w:rsid w:val="005366D7"/>
    <w:rsid w:val="00540022"/>
    <w:rsid w:val="005413CD"/>
    <w:rsid w:val="0054304A"/>
    <w:rsid w:val="00543782"/>
    <w:rsid w:val="00545E3B"/>
    <w:rsid w:val="005522CA"/>
    <w:rsid w:val="005530B5"/>
    <w:rsid w:val="00554631"/>
    <w:rsid w:val="00556130"/>
    <w:rsid w:val="00561CC7"/>
    <w:rsid w:val="00564FBD"/>
    <w:rsid w:val="0056545C"/>
    <w:rsid w:val="00573AFB"/>
    <w:rsid w:val="00576678"/>
    <w:rsid w:val="00580E16"/>
    <w:rsid w:val="00583D3F"/>
    <w:rsid w:val="00592951"/>
    <w:rsid w:val="00593FB4"/>
    <w:rsid w:val="005959E1"/>
    <w:rsid w:val="005A610F"/>
    <w:rsid w:val="005A6A38"/>
    <w:rsid w:val="005B49D0"/>
    <w:rsid w:val="005B56FD"/>
    <w:rsid w:val="005C4DF7"/>
    <w:rsid w:val="005C52EE"/>
    <w:rsid w:val="005C5AFD"/>
    <w:rsid w:val="005D0482"/>
    <w:rsid w:val="005D0590"/>
    <w:rsid w:val="005D5336"/>
    <w:rsid w:val="005E24A6"/>
    <w:rsid w:val="005E343D"/>
    <w:rsid w:val="005E45A1"/>
    <w:rsid w:val="005F0C49"/>
    <w:rsid w:val="005F0F81"/>
    <w:rsid w:val="005F1F8E"/>
    <w:rsid w:val="005F61AC"/>
    <w:rsid w:val="00603C21"/>
    <w:rsid w:val="0060572D"/>
    <w:rsid w:val="00621C1D"/>
    <w:rsid w:val="00632C8D"/>
    <w:rsid w:val="006403C0"/>
    <w:rsid w:val="00642623"/>
    <w:rsid w:val="006554C2"/>
    <w:rsid w:val="00661063"/>
    <w:rsid w:val="00681B27"/>
    <w:rsid w:val="00687809"/>
    <w:rsid w:val="006A6ED8"/>
    <w:rsid w:val="006A6F66"/>
    <w:rsid w:val="006B15FE"/>
    <w:rsid w:val="006B33DF"/>
    <w:rsid w:val="006B511B"/>
    <w:rsid w:val="006C1FEB"/>
    <w:rsid w:val="006C5779"/>
    <w:rsid w:val="006C750E"/>
    <w:rsid w:val="006D5C7E"/>
    <w:rsid w:val="006D798A"/>
    <w:rsid w:val="006D7F90"/>
    <w:rsid w:val="006E35EB"/>
    <w:rsid w:val="006F29EB"/>
    <w:rsid w:val="006F3D6A"/>
    <w:rsid w:val="006F52B4"/>
    <w:rsid w:val="00700220"/>
    <w:rsid w:val="00700483"/>
    <w:rsid w:val="00724096"/>
    <w:rsid w:val="00725001"/>
    <w:rsid w:val="007428DE"/>
    <w:rsid w:val="00742DB5"/>
    <w:rsid w:val="00745EF5"/>
    <w:rsid w:val="00756F3C"/>
    <w:rsid w:val="0076540E"/>
    <w:rsid w:val="007666FF"/>
    <w:rsid w:val="007670FC"/>
    <w:rsid w:val="007738D6"/>
    <w:rsid w:val="00775219"/>
    <w:rsid w:val="00776103"/>
    <w:rsid w:val="007773EB"/>
    <w:rsid w:val="007774A8"/>
    <w:rsid w:val="007877FB"/>
    <w:rsid w:val="0079032E"/>
    <w:rsid w:val="007A0F5E"/>
    <w:rsid w:val="007A3F2C"/>
    <w:rsid w:val="007A7E07"/>
    <w:rsid w:val="007B4624"/>
    <w:rsid w:val="007B621D"/>
    <w:rsid w:val="007C02E4"/>
    <w:rsid w:val="007C6C01"/>
    <w:rsid w:val="007D0153"/>
    <w:rsid w:val="007D24CC"/>
    <w:rsid w:val="007D28C2"/>
    <w:rsid w:val="007D3DE5"/>
    <w:rsid w:val="007D4AE8"/>
    <w:rsid w:val="007E40D5"/>
    <w:rsid w:val="007F065C"/>
    <w:rsid w:val="007F0AFD"/>
    <w:rsid w:val="007F11E0"/>
    <w:rsid w:val="007F31DD"/>
    <w:rsid w:val="007F471B"/>
    <w:rsid w:val="007F7F60"/>
    <w:rsid w:val="00802F01"/>
    <w:rsid w:val="00803A7C"/>
    <w:rsid w:val="008235B1"/>
    <w:rsid w:val="00824EE7"/>
    <w:rsid w:val="00833759"/>
    <w:rsid w:val="00841D42"/>
    <w:rsid w:val="00842617"/>
    <w:rsid w:val="0084504C"/>
    <w:rsid w:val="0084667A"/>
    <w:rsid w:val="00847FB4"/>
    <w:rsid w:val="00874413"/>
    <w:rsid w:val="0088016F"/>
    <w:rsid w:val="0088038E"/>
    <w:rsid w:val="00894080"/>
    <w:rsid w:val="008965AF"/>
    <w:rsid w:val="00896E2C"/>
    <w:rsid w:val="008A5C9B"/>
    <w:rsid w:val="008A5F97"/>
    <w:rsid w:val="008A6C5F"/>
    <w:rsid w:val="008B2D38"/>
    <w:rsid w:val="008B4C7F"/>
    <w:rsid w:val="008C7B4D"/>
    <w:rsid w:val="008D3222"/>
    <w:rsid w:val="008E298C"/>
    <w:rsid w:val="008E43DD"/>
    <w:rsid w:val="008E52CD"/>
    <w:rsid w:val="008F20FA"/>
    <w:rsid w:val="008F27E9"/>
    <w:rsid w:val="009154D2"/>
    <w:rsid w:val="009162E4"/>
    <w:rsid w:val="00921D4C"/>
    <w:rsid w:val="00933A2F"/>
    <w:rsid w:val="00933D79"/>
    <w:rsid w:val="00961AD7"/>
    <w:rsid w:val="00972F4E"/>
    <w:rsid w:val="009735A6"/>
    <w:rsid w:val="00973A48"/>
    <w:rsid w:val="009838DD"/>
    <w:rsid w:val="00990CE1"/>
    <w:rsid w:val="0099186D"/>
    <w:rsid w:val="00994BFC"/>
    <w:rsid w:val="009A1995"/>
    <w:rsid w:val="009A4C30"/>
    <w:rsid w:val="009A5E83"/>
    <w:rsid w:val="009A5F21"/>
    <w:rsid w:val="009A6641"/>
    <w:rsid w:val="009B1B36"/>
    <w:rsid w:val="009B6042"/>
    <w:rsid w:val="009C5FAD"/>
    <w:rsid w:val="009D33C1"/>
    <w:rsid w:val="009E662E"/>
    <w:rsid w:val="009F142F"/>
    <w:rsid w:val="00A0042F"/>
    <w:rsid w:val="00A075F9"/>
    <w:rsid w:val="00A13F63"/>
    <w:rsid w:val="00A15B7B"/>
    <w:rsid w:val="00A15FE0"/>
    <w:rsid w:val="00A16EF4"/>
    <w:rsid w:val="00A32115"/>
    <w:rsid w:val="00A32662"/>
    <w:rsid w:val="00A36B29"/>
    <w:rsid w:val="00A50A8A"/>
    <w:rsid w:val="00A50EE9"/>
    <w:rsid w:val="00A53723"/>
    <w:rsid w:val="00A538E3"/>
    <w:rsid w:val="00A73BA2"/>
    <w:rsid w:val="00A825B4"/>
    <w:rsid w:val="00A84151"/>
    <w:rsid w:val="00A90B62"/>
    <w:rsid w:val="00A91552"/>
    <w:rsid w:val="00A93546"/>
    <w:rsid w:val="00A97365"/>
    <w:rsid w:val="00AA76BC"/>
    <w:rsid w:val="00AB17E6"/>
    <w:rsid w:val="00AC6D15"/>
    <w:rsid w:val="00AE20EF"/>
    <w:rsid w:val="00AE45C4"/>
    <w:rsid w:val="00AF297D"/>
    <w:rsid w:val="00AF44FD"/>
    <w:rsid w:val="00AF4820"/>
    <w:rsid w:val="00B024BA"/>
    <w:rsid w:val="00B055ED"/>
    <w:rsid w:val="00B1101F"/>
    <w:rsid w:val="00B13C89"/>
    <w:rsid w:val="00B14D38"/>
    <w:rsid w:val="00B16664"/>
    <w:rsid w:val="00B224B5"/>
    <w:rsid w:val="00B22D88"/>
    <w:rsid w:val="00B2481D"/>
    <w:rsid w:val="00B30982"/>
    <w:rsid w:val="00B363DB"/>
    <w:rsid w:val="00B37549"/>
    <w:rsid w:val="00B37F37"/>
    <w:rsid w:val="00B407B8"/>
    <w:rsid w:val="00B42A3E"/>
    <w:rsid w:val="00B42D56"/>
    <w:rsid w:val="00B53976"/>
    <w:rsid w:val="00B5615A"/>
    <w:rsid w:val="00B570EF"/>
    <w:rsid w:val="00B678AB"/>
    <w:rsid w:val="00B714B8"/>
    <w:rsid w:val="00B7240E"/>
    <w:rsid w:val="00B74058"/>
    <w:rsid w:val="00B76FE8"/>
    <w:rsid w:val="00B87A43"/>
    <w:rsid w:val="00B91B61"/>
    <w:rsid w:val="00BA3C1D"/>
    <w:rsid w:val="00BA75BD"/>
    <w:rsid w:val="00BA7D21"/>
    <w:rsid w:val="00BB1102"/>
    <w:rsid w:val="00BD02FB"/>
    <w:rsid w:val="00BD1A8E"/>
    <w:rsid w:val="00BD33FE"/>
    <w:rsid w:val="00BD540B"/>
    <w:rsid w:val="00BD5B45"/>
    <w:rsid w:val="00BD5F31"/>
    <w:rsid w:val="00BE0C8C"/>
    <w:rsid w:val="00BE3D07"/>
    <w:rsid w:val="00BF1C21"/>
    <w:rsid w:val="00BF289F"/>
    <w:rsid w:val="00BF49C6"/>
    <w:rsid w:val="00C074EA"/>
    <w:rsid w:val="00C12B26"/>
    <w:rsid w:val="00C31DE3"/>
    <w:rsid w:val="00C356EE"/>
    <w:rsid w:val="00C40D80"/>
    <w:rsid w:val="00C46A7D"/>
    <w:rsid w:val="00C50AD5"/>
    <w:rsid w:val="00C53067"/>
    <w:rsid w:val="00C53488"/>
    <w:rsid w:val="00C57251"/>
    <w:rsid w:val="00C74C0A"/>
    <w:rsid w:val="00C80192"/>
    <w:rsid w:val="00C84B21"/>
    <w:rsid w:val="00C84F0C"/>
    <w:rsid w:val="00C86FF9"/>
    <w:rsid w:val="00C9122B"/>
    <w:rsid w:val="00C917E7"/>
    <w:rsid w:val="00C91B47"/>
    <w:rsid w:val="00CA31E0"/>
    <w:rsid w:val="00CA3356"/>
    <w:rsid w:val="00CA7358"/>
    <w:rsid w:val="00CB0AED"/>
    <w:rsid w:val="00CB76E2"/>
    <w:rsid w:val="00CC2C6F"/>
    <w:rsid w:val="00CD63D8"/>
    <w:rsid w:val="00CE22A9"/>
    <w:rsid w:val="00CE7ADD"/>
    <w:rsid w:val="00CF2DB3"/>
    <w:rsid w:val="00CF692A"/>
    <w:rsid w:val="00CF7B8B"/>
    <w:rsid w:val="00D00E4D"/>
    <w:rsid w:val="00D062A0"/>
    <w:rsid w:val="00D129E1"/>
    <w:rsid w:val="00D2140F"/>
    <w:rsid w:val="00D337F7"/>
    <w:rsid w:val="00D40028"/>
    <w:rsid w:val="00D40A23"/>
    <w:rsid w:val="00D463D6"/>
    <w:rsid w:val="00D50562"/>
    <w:rsid w:val="00D54AA3"/>
    <w:rsid w:val="00D60810"/>
    <w:rsid w:val="00D63B7C"/>
    <w:rsid w:val="00D64FF5"/>
    <w:rsid w:val="00D652ED"/>
    <w:rsid w:val="00D67197"/>
    <w:rsid w:val="00D70C7E"/>
    <w:rsid w:val="00D82D7C"/>
    <w:rsid w:val="00D838BA"/>
    <w:rsid w:val="00DB08E5"/>
    <w:rsid w:val="00DB135A"/>
    <w:rsid w:val="00DB4B2D"/>
    <w:rsid w:val="00DC2E24"/>
    <w:rsid w:val="00DE2B43"/>
    <w:rsid w:val="00DE7B7A"/>
    <w:rsid w:val="00DF692D"/>
    <w:rsid w:val="00E029C6"/>
    <w:rsid w:val="00E07EBE"/>
    <w:rsid w:val="00E23511"/>
    <w:rsid w:val="00E311BC"/>
    <w:rsid w:val="00E337D2"/>
    <w:rsid w:val="00E51054"/>
    <w:rsid w:val="00E52717"/>
    <w:rsid w:val="00E63E1F"/>
    <w:rsid w:val="00E72DED"/>
    <w:rsid w:val="00E74F99"/>
    <w:rsid w:val="00E754EA"/>
    <w:rsid w:val="00E75F06"/>
    <w:rsid w:val="00E8403F"/>
    <w:rsid w:val="00E87321"/>
    <w:rsid w:val="00E97D81"/>
    <w:rsid w:val="00EA1F3C"/>
    <w:rsid w:val="00EA40BE"/>
    <w:rsid w:val="00EB1938"/>
    <w:rsid w:val="00EB1FBE"/>
    <w:rsid w:val="00EC43EE"/>
    <w:rsid w:val="00EC5C8B"/>
    <w:rsid w:val="00ED2E47"/>
    <w:rsid w:val="00ED5839"/>
    <w:rsid w:val="00EE152A"/>
    <w:rsid w:val="00EE23ED"/>
    <w:rsid w:val="00EE3143"/>
    <w:rsid w:val="00EE4C5C"/>
    <w:rsid w:val="00EF02C8"/>
    <w:rsid w:val="00EF1DC1"/>
    <w:rsid w:val="00F0126F"/>
    <w:rsid w:val="00F15869"/>
    <w:rsid w:val="00F303E9"/>
    <w:rsid w:val="00F30730"/>
    <w:rsid w:val="00F36AA4"/>
    <w:rsid w:val="00F4130F"/>
    <w:rsid w:val="00F41EBC"/>
    <w:rsid w:val="00F50060"/>
    <w:rsid w:val="00F50980"/>
    <w:rsid w:val="00F5428D"/>
    <w:rsid w:val="00F549FB"/>
    <w:rsid w:val="00F565F7"/>
    <w:rsid w:val="00F7230B"/>
    <w:rsid w:val="00F83AB7"/>
    <w:rsid w:val="00F9240F"/>
    <w:rsid w:val="00F94A81"/>
    <w:rsid w:val="00FA02DC"/>
    <w:rsid w:val="00FA4165"/>
    <w:rsid w:val="00FB415E"/>
    <w:rsid w:val="00FC2F7D"/>
    <w:rsid w:val="00FC3B45"/>
    <w:rsid w:val="00FD283A"/>
    <w:rsid w:val="00FE0FFC"/>
    <w:rsid w:val="00FE79AB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EF6"/>
  <w15:chartTrackingRefBased/>
  <w15:docId w15:val="{02664DBE-EA11-41C0-AD7E-48357BFB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B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31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13122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1312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1312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13122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13122"/>
    <w:pPr>
      <w:keepNext/>
      <w:snapToGrid w:val="0"/>
      <w:spacing w:after="0"/>
      <w:jc w:val="center"/>
      <w:outlineLvl w:val="5"/>
    </w:pPr>
    <w:rPr>
      <w:rFonts w:ascii="Times New Roman" w:hAnsi="Times New Roman"/>
      <w:b/>
      <w:bCs/>
      <w:color w:val="FF0000"/>
      <w:sz w:val="24"/>
      <w:szCs w:val="24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3122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84D1C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84D1C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13122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uiPriority w:val="9"/>
    <w:rsid w:val="00013122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Nagwek3Znak">
    <w:name w:val="Nagłówek 3 Znak"/>
    <w:link w:val="Nagwek3"/>
    <w:uiPriority w:val="9"/>
    <w:rsid w:val="000131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4Znak">
    <w:name w:val="Nagłówek 4 Znak"/>
    <w:link w:val="Nagwek4"/>
    <w:uiPriority w:val="9"/>
    <w:rsid w:val="00013122"/>
    <w:rPr>
      <w:rFonts w:ascii="Times New Roman" w:eastAsia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013122"/>
    <w:rPr>
      <w:rFonts w:ascii="Times New Roman" w:eastAsia="Times New Roman" w:hAnsi="Times New Roman"/>
      <w:b/>
      <w:bCs/>
      <w:sz w:val="18"/>
      <w:szCs w:val="24"/>
    </w:rPr>
  </w:style>
  <w:style w:type="character" w:customStyle="1" w:styleId="Nagwek6Znak">
    <w:name w:val="Nagłówek 6 Znak"/>
    <w:link w:val="Nagwek6"/>
    <w:uiPriority w:val="9"/>
    <w:rsid w:val="00013122"/>
    <w:rPr>
      <w:rFonts w:ascii="Times New Roman" w:hAnsi="Times New Roman"/>
      <w:b/>
      <w:bCs/>
      <w:color w:val="FF0000"/>
      <w:sz w:val="24"/>
      <w:szCs w:val="24"/>
      <w:lang w:eastAsia="en-US"/>
    </w:rPr>
  </w:style>
  <w:style w:type="character" w:customStyle="1" w:styleId="Nagwek7Znak">
    <w:name w:val="Nagłówek 7 Znak"/>
    <w:link w:val="Nagwek7"/>
    <w:uiPriority w:val="9"/>
    <w:rsid w:val="00013122"/>
    <w:rPr>
      <w:rFonts w:eastAsia="Times New Roman"/>
      <w:sz w:val="24"/>
      <w:szCs w:val="24"/>
      <w:lang w:eastAsia="en-US"/>
    </w:rPr>
  </w:style>
  <w:style w:type="character" w:customStyle="1" w:styleId="Znak12">
    <w:name w:val="Znak12"/>
    <w:rsid w:val="00013122"/>
    <w:rPr>
      <w:rFonts w:ascii="Times New Roman" w:eastAsia="Times New Roman" w:hAnsi="Times New Roman"/>
      <w:b/>
      <w:sz w:val="32"/>
    </w:rPr>
  </w:style>
  <w:style w:type="character" w:customStyle="1" w:styleId="Znak11">
    <w:name w:val="Znak11"/>
    <w:rsid w:val="00013122"/>
    <w:rPr>
      <w:rFonts w:ascii="Times New Roman" w:eastAsia="Times New Roman" w:hAnsi="Times New Roman"/>
      <w:b/>
      <w:sz w:val="24"/>
    </w:rPr>
  </w:style>
  <w:style w:type="character" w:customStyle="1" w:styleId="Znak10">
    <w:name w:val="Znak10"/>
    <w:rsid w:val="000131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nak9">
    <w:name w:val="Znak9"/>
    <w:rsid w:val="00013122"/>
    <w:rPr>
      <w:rFonts w:ascii="Times New Roman" w:eastAsia="Times New Roman" w:hAnsi="Times New Roman"/>
      <w:b/>
      <w:sz w:val="24"/>
    </w:rPr>
  </w:style>
  <w:style w:type="character" w:customStyle="1" w:styleId="Znak8">
    <w:name w:val="Znak8"/>
    <w:rsid w:val="00013122"/>
    <w:rPr>
      <w:rFonts w:ascii="Times New Roman" w:eastAsia="Times New Roman" w:hAnsi="Times New Roman"/>
      <w:b/>
      <w:bCs/>
      <w:sz w:val="18"/>
      <w:szCs w:val="24"/>
    </w:rPr>
  </w:style>
  <w:style w:type="character" w:styleId="Numerstrony">
    <w:name w:val="page number"/>
    <w:basedOn w:val="Domylnaczcionkaakapitu"/>
    <w:rsid w:val="00013122"/>
  </w:style>
  <w:style w:type="paragraph" w:styleId="Tytu">
    <w:name w:val="Title"/>
    <w:basedOn w:val="Normalny"/>
    <w:link w:val="TytuZnak"/>
    <w:uiPriority w:val="10"/>
    <w:qFormat/>
    <w:rsid w:val="000131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013122"/>
    <w:rPr>
      <w:rFonts w:ascii="Times New Roman" w:eastAsia="Times New Roman" w:hAnsi="Times New Roman"/>
      <w:b/>
      <w:sz w:val="28"/>
    </w:rPr>
  </w:style>
  <w:style w:type="character" w:customStyle="1" w:styleId="Znak6">
    <w:name w:val="Znak6"/>
    <w:rsid w:val="00013122"/>
    <w:rPr>
      <w:rFonts w:ascii="Times New Roman" w:eastAsia="Times New Roman" w:hAnsi="Times New Roman"/>
      <w:b/>
      <w:sz w:val="28"/>
    </w:rPr>
  </w:style>
  <w:style w:type="paragraph" w:styleId="Tekstpodstawowy3">
    <w:name w:val="Body Text 3"/>
    <w:basedOn w:val="Normalny"/>
    <w:link w:val="Tekstpodstawowy3Znak"/>
    <w:rsid w:val="000131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013122"/>
    <w:rPr>
      <w:rFonts w:ascii="Times New Roman" w:eastAsia="Times New Roman" w:hAnsi="Times New Roman"/>
      <w:sz w:val="24"/>
    </w:rPr>
  </w:style>
  <w:style w:type="character" w:customStyle="1" w:styleId="Znak5">
    <w:name w:val="Znak5"/>
    <w:rsid w:val="00013122"/>
    <w:rPr>
      <w:rFonts w:ascii="Times New Roman" w:eastAsia="Times New Roman" w:hAnsi="Times New Roman"/>
      <w:sz w:val="24"/>
    </w:rPr>
  </w:style>
  <w:style w:type="paragraph" w:styleId="Tekstpodstawowy">
    <w:name w:val="Body Text"/>
    <w:aliases w:val="Tekst podstawowy Znak Znak Znak Znak Znak,Tekst podstawowy Znak Znak Znak Znak,Tekst podstawowy Znak Znak Znak,Tekst podstawowy Znak Znak,Tekst podstawowy Znak2,Tekst podstawowy Znak Znak Znak Znak Znak Znak Znak"/>
    <w:basedOn w:val="Normalny"/>
    <w:link w:val="TekstpodstawowyZnak"/>
    <w:rsid w:val="000131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Tekst podstawowy Znak Znak Znak Znak Znak Znak1,Tekst podstawowy Znak Znak Znak Znak Znak2,Tekst podstawowy Znak Znak Znak Znak3,Tekst podstawowy Znak Znak Znak3,Tekst podstawowy Znak2 Znak"/>
    <w:link w:val="Tekstpodstawowy"/>
    <w:rsid w:val="00013122"/>
    <w:rPr>
      <w:rFonts w:ascii="Times New Roman" w:eastAsia="Times New Roman" w:hAnsi="Times New Roman"/>
      <w:sz w:val="24"/>
    </w:rPr>
  </w:style>
  <w:style w:type="character" w:customStyle="1" w:styleId="TekstpodstawowyZnakZnakZnakZnakZnakZnak">
    <w:name w:val="Tekst podstawowy Znak Znak Znak Znak Znak Znak"/>
    <w:aliases w:val="Tekst podstawowy Znak Znak Znak Znak Znak1,Tekst podstawowy Znak Znak Znak Znak2,Tekst podstawowy Znak Znak Znak2,Tekst podstawowy Znak2 Znak1,Tekst podstawowy Znak Znak Znak Znak Znak Znak Znak Znak1"/>
    <w:rsid w:val="0001312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013122"/>
    <w:pPr>
      <w:spacing w:after="0" w:line="240" w:lineRule="auto"/>
      <w:ind w:left="108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13122"/>
    <w:rPr>
      <w:rFonts w:ascii="Times New Roman" w:eastAsia="Times New Roman" w:hAnsi="Times New Roman"/>
      <w:b/>
      <w:sz w:val="28"/>
    </w:rPr>
  </w:style>
  <w:style w:type="character" w:customStyle="1" w:styleId="Znak4">
    <w:name w:val="Znak4"/>
    <w:rsid w:val="00013122"/>
    <w:rPr>
      <w:rFonts w:ascii="Times New Roman" w:eastAsia="Times New Roman" w:hAnsi="Times New Roman"/>
      <w:b/>
      <w:sz w:val="28"/>
    </w:rPr>
  </w:style>
  <w:style w:type="paragraph" w:styleId="Stopka">
    <w:name w:val="footer"/>
    <w:aliases w:val=" Znak1,Znak1"/>
    <w:basedOn w:val="Normalny"/>
    <w:link w:val="StopkaZnak"/>
    <w:rsid w:val="000131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StopkaZnak">
    <w:name w:val="Stopka Znak"/>
    <w:aliases w:val=" Znak1 Znak,Znak1 Znak1"/>
    <w:link w:val="Stopka"/>
    <w:rsid w:val="00013122"/>
    <w:rPr>
      <w:rFonts w:ascii="Times New Roman" w:eastAsia="Times New Roman" w:hAnsi="Times New Roman"/>
      <w:sz w:val="28"/>
    </w:rPr>
  </w:style>
  <w:style w:type="character" w:customStyle="1" w:styleId="Znak3">
    <w:name w:val="Znak3"/>
    <w:rsid w:val="00013122"/>
    <w:rPr>
      <w:rFonts w:ascii="Times New Roman" w:eastAsia="Times New Roman" w:hAnsi="Times New Roman"/>
      <w:sz w:val="28"/>
    </w:rPr>
  </w:style>
  <w:style w:type="character" w:styleId="Hipercze">
    <w:name w:val="Hyperlink"/>
    <w:rsid w:val="00013122"/>
    <w:rPr>
      <w:color w:val="0000FF"/>
      <w:u w:val="single"/>
    </w:rPr>
  </w:style>
  <w:style w:type="character" w:customStyle="1" w:styleId="TekstpodstawowyZnak1">
    <w:name w:val="Tekst podstawowy Znak1"/>
    <w:aliases w:val="Tekst podstawowy Znak Znak Znak1,Tekst podstawowy Znak Znak Znak Znak1,Tekst podstawowy Znak Znak1,Tekst podstawowy Znak3,Tekst podstawowy Znak1 Znak"/>
    <w:rsid w:val="00013122"/>
    <w:rPr>
      <w:sz w:val="24"/>
      <w:lang w:val="pl-PL" w:eastAsia="en-US" w:bidi="ar-SA"/>
    </w:rPr>
  </w:style>
  <w:style w:type="paragraph" w:customStyle="1" w:styleId="ZnakZnak1">
    <w:name w:val="Znak Znak1"/>
    <w:basedOn w:val="Normalny"/>
    <w:rsid w:val="00013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xtbold">
    <w:name w:val="text bold"/>
    <w:basedOn w:val="Domylnaczcionkaakapitu"/>
    <w:rsid w:val="00013122"/>
  </w:style>
  <w:style w:type="paragraph" w:styleId="Tekstpodstawowy2">
    <w:name w:val="Body Text 2"/>
    <w:basedOn w:val="Normalny"/>
    <w:link w:val="Tekstpodstawowy2Znak"/>
    <w:rsid w:val="0001312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013122"/>
    <w:rPr>
      <w:sz w:val="22"/>
      <w:szCs w:val="22"/>
      <w:lang w:eastAsia="en-US"/>
    </w:rPr>
  </w:style>
  <w:style w:type="character" w:customStyle="1" w:styleId="Znak2">
    <w:name w:val="Znak2"/>
    <w:rsid w:val="0001312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1312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013122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13122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013122"/>
    <w:rPr>
      <w:sz w:val="22"/>
      <w:szCs w:val="22"/>
      <w:lang w:eastAsia="en-US"/>
    </w:rPr>
  </w:style>
  <w:style w:type="character" w:customStyle="1" w:styleId="Znak">
    <w:name w:val="Znak"/>
    <w:rsid w:val="00013122"/>
    <w:rPr>
      <w:sz w:val="22"/>
      <w:szCs w:val="22"/>
      <w:lang w:eastAsia="en-US"/>
    </w:rPr>
  </w:style>
  <w:style w:type="character" w:customStyle="1" w:styleId="text1">
    <w:name w:val="text1"/>
    <w:rsid w:val="00013122"/>
    <w:rPr>
      <w:rFonts w:ascii="Verdana" w:hAnsi="Verdana" w:hint="default"/>
      <w:color w:val="000000"/>
      <w:sz w:val="20"/>
      <w:szCs w:val="20"/>
    </w:rPr>
  </w:style>
  <w:style w:type="paragraph" w:customStyle="1" w:styleId="Legenda1">
    <w:name w:val="Legenda1"/>
    <w:basedOn w:val="Normalny"/>
    <w:next w:val="Normalny"/>
    <w:rsid w:val="0001312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WW-BodyText2">
    <w:name w:val="WW-Body Text 2"/>
    <w:basedOn w:val="Normalny"/>
    <w:rsid w:val="00013122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ahoma"/>
      <w:kern w:val="1"/>
      <w:sz w:val="24"/>
      <w:szCs w:val="20"/>
      <w:u w:val="single"/>
      <w:lang w:eastAsia="hi-IN" w:bidi="hi-IN"/>
    </w:rPr>
  </w:style>
  <w:style w:type="paragraph" w:customStyle="1" w:styleId="Tekstpodstawowy21">
    <w:name w:val="Tekst podstawowy 21"/>
    <w:basedOn w:val="Normalny"/>
    <w:rsid w:val="0001312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styleId="NormalnyWeb">
    <w:name w:val="Normal (Web)"/>
    <w:basedOn w:val="Normalny"/>
    <w:link w:val="NormalnyWebZnak"/>
    <w:rsid w:val="0001312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ZnakZnak3">
    <w:name w:val="Znak Znak3"/>
    <w:basedOn w:val="Normalny"/>
    <w:rsid w:val="00013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mowaParagraf">
    <w:name w:val="UmowaParagraf"/>
    <w:basedOn w:val="Normalny"/>
    <w:autoRedefine/>
    <w:rsid w:val="00044FA1"/>
    <w:pPr>
      <w:tabs>
        <w:tab w:val="left" w:pos="360"/>
        <w:tab w:val="left" w:pos="907"/>
        <w:tab w:val="left" w:pos="1361"/>
        <w:tab w:val="left" w:pos="1531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Lista">
    <w:name w:val="List"/>
    <w:basedOn w:val="Tekstpodstawowy"/>
    <w:rsid w:val="00013122"/>
    <w:pPr>
      <w:widowControl w:val="0"/>
      <w:suppressAutoHyphens/>
      <w:overflowPunct w:val="0"/>
      <w:autoSpaceDE w:val="0"/>
      <w:spacing w:after="160"/>
      <w:jc w:val="left"/>
      <w:textAlignment w:val="baseline"/>
    </w:pPr>
    <w:rPr>
      <w:rFonts w:cs="Tahoma"/>
      <w:sz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01312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01312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6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E662E"/>
    <w:rPr>
      <w:rFonts w:ascii="Tahoma" w:hAnsi="Tahoma" w:cs="Tahoma"/>
      <w:sz w:val="16"/>
      <w:szCs w:val="16"/>
      <w:lang w:eastAsia="en-US"/>
    </w:rPr>
  </w:style>
  <w:style w:type="paragraph" w:customStyle="1" w:styleId="Tekstpodstawowy1">
    <w:name w:val="Tekst podstawowy1"/>
    <w:rsid w:val="00BD540B"/>
    <w:pPr>
      <w:spacing w:line="360" w:lineRule="auto"/>
      <w:ind w:firstLine="430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topka1">
    <w:name w:val="Stopka1"/>
    <w:rsid w:val="007F31DD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</w:rPr>
  </w:style>
  <w:style w:type="paragraph" w:customStyle="1" w:styleId="Tekstprzypisukocowego1">
    <w:name w:val="Tekst przypisu końcowego1"/>
    <w:rsid w:val="007F31DD"/>
    <w:rPr>
      <w:rFonts w:ascii="Times New Roman" w:eastAsia="ヒラギノ角ゴ Pro W3" w:hAnsi="Times New Roman"/>
      <w:color w:val="000000"/>
    </w:rPr>
  </w:style>
  <w:style w:type="paragraph" w:customStyle="1" w:styleId="Tekstpodstawowy210">
    <w:name w:val="Tekst podstawowy 21"/>
    <w:rsid w:val="007F31DD"/>
    <w:pPr>
      <w:ind w:left="1418"/>
    </w:pPr>
    <w:rPr>
      <w:rFonts w:ascii="Arial" w:eastAsia="ヒラギノ角ゴ Pro W3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F31DD"/>
    <w:pPr>
      <w:spacing w:after="0" w:line="240" w:lineRule="auto"/>
      <w:ind w:left="720"/>
      <w:contextualSpacing/>
    </w:pPr>
    <w:rPr>
      <w:rFonts w:ascii="Times New Roman" w:eastAsia="ヒラギノ角ゴ Pro W3" w:hAnsi="Times New Roman"/>
      <w:color w:val="000000"/>
      <w:sz w:val="20"/>
      <w:szCs w:val="24"/>
    </w:rPr>
  </w:style>
  <w:style w:type="paragraph" w:customStyle="1" w:styleId="WW-Tekstpodstawowy2">
    <w:name w:val="WW-Tekst podstawowy 2"/>
    <w:basedOn w:val="Normalny"/>
    <w:rsid w:val="00007947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a">
    <w:basedOn w:val="Normalny"/>
    <w:rsid w:val="0084504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5B49D0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5B49D0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nhideWhenUsed/>
    <w:rsid w:val="006C1FEB"/>
    <w:pPr>
      <w:ind w:left="566" w:hanging="283"/>
      <w:contextualSpacing/>
    </w:pPr>
  </w:style>
  <w:style w:type="paragraph" w:customStyle="1" w:styleId="Domylne">
    <w:name w:val="Domyślne"/>
    <w:rsid w:val="00D54AA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customStyle="1" w:styleId="ZnakZnak4">
    <w:name w:val="Znak Znak4"/>
    <w:basedOn w:val="Normalny"/>
    <w:rsid w:val="002B519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Bold">
    <w:name w:val="NormalBold"/>
    <w:basedOn w:val="Normalny"/>
    <w:rsid w:val="00D2140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x-none" w:eastAsia="en-GB"/>
    </w:rPr>
  </w:style>
  <w:style w:type="character" w:customStyle="1" w:styleId="NormalBoldChar">
    <w:name w:val="NormalBold Char"/>
    <w:locked/>
    <w:rsid w:val="00D2140F"/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DeltaViewInsertion">
    <w:name w:val="DeltaView Insertion"/>
    <w:rsid w:val="00D2140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semiHidden/>
    <w:unhideWhenUsed/>
    <w:rsid w:val="00D2140F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semiHidden/>
    <w:rsid w:val="00D2140F"/>
    <w:rPr>
      <w:rFonts w:ascii="Times New Roman" w:hAnsi="Times New Roman"/>
      <w:lang w:eastAsia="en-GB"/>
    </w:rPr>
  </w:style>
  <w:style w:type="character" w:styleId="Odwoanieprzypisudolnego">
    <w:name w:val="footnote reference"/>
    <w:semiHidden/>
    <w:unhideWhenUsed/>
    <w:rsid w:val="00D2140F"/>
    <w:rPr>
      <w:shd w:val="clear" w:color="auto" w:fill="auto"/>
      <w:vertAlign w:val="superscript"/>
    </w:rPr>
  </w:style>
  <w:style w:type="paragraph" w:customStyle="1" w:styleId="Text10">
    <w:name w:val="Text 1"/>
    <w:basedOn w:val="Normalny"/>
    <w:rsid w:val="00D2140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D2140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D2140F"/>
    <w:pPr>
      <w:numPr>
        <w:numId w:val="4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D2140F"/>
    <w:pPr>
      <w:numPr>
        <w:numId w:val="4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D2140F"/>
    <w:pPr>
      <w:numPr>
        <w:numId w:val="4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D2140F"/>
    <w:pPr>
      <w:numPr>
        <w:ilvl w:val="1"/>
        <w:numId w:val="4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D2140F"/>
    <w:pPr>
      <w:numPr>
        <w:ilvl w:val="2"/>
        <w:numId w:val="4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D2140F"/>
    <w:pPr>
      <w:numPr>
        <w:ilvl w:val="3"/>
        <w:numId w:val="4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2140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2140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2140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Teksttreci2">
    <w:name w:val="Tekst treści (2)"/>
    <w:rsid w:val="00D2140F"/>
    <w:rPr>
      <w:rFonts w:ascii="Times New Roman" w:hAnsi="Times New Roman" w:cs="Times New Roman" w:hint="default"/>
      <w:strike w:val="0"/>
      <w:dstrike w:val="0"/>
      <w:color w:val="4C4C4C"/>
      <w:sz w:val="20"/>
      <w:u w:val="none"/>
      <w:effect w:val="none"/>
    </w:rPr>
  </w:style>
  <w:style w:type="paragraph" w:customStyle="1" w:styleId="Styl">
    <w:name w:val="Styl"/>
    <w:basedOn w:val="Normalny"/>
    <w:rsid w:val="00D214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184D1C"/>
    <w:rPr>
      <w:rFonts w:ascii="Calibri Light" w:eastAsia="SimSun" w:hAnsi="Calibri Light"/>
      <w:color w:val="5B9BD5"/>
    </w:rPr>
  </w:style>
  <w:style w:type="character" w:customStyle="1" w:styleId="Nagwek9Znak">
    <w:name w:val="Nagłówek 9 Znak"/>
    <w:link w:val="Nagwek9"/>
    <w:uiPriority w:val="9"/>
    <w:rsid w:val="00184D1C"/>
    <w:rPr>
      <w:rFonts w:ascii="Calibri Light" w:eastAsia="SimSun" w:hAnsi="Calibri Light"/>
      <w:i/>
      <w:iCs/>
      <w:color w:val="404040"/>
    </w:rPr>
  </w:style>
  <w:style w:type="numbering" w:customStyle="1" w:styleId="Bezlisty1">
    <w:name w:val="Bez listy1"/>
    <w:next w:val="Bezlisty"/>
    <w:uiPriority w:val="99"/>
    <w:semiHidden/>
    <w:unhideWhenUsed/>
    <w:rsid w:val="00184D1C"/>
  </w:style>
  <w:style w:type="paragraph" w:styleId="Podtytu">
    <w:name w:val="Subtitle"/>
    <w:basedOn w:val="Normalny"/>
    <w:next w:val="Normalny"/>
    <w:link w:val="PodtytuZnak"/>
    <w:uiPriority w:val="11"/>
    <w:qFormat/>
    <w:rsid w:val="00184D1C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184D1C"/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84D1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84D1C"/>
    <w:rPr>
      <w:rFonts w:eastAsia="Times New Roman"/>
      <w:sz w:val="16"/>
      <w:szCs w:val="16"/>
    </w:rPr>
  </w:style>
  <w:style w:type="character" w:customStyle="1" w:styleId="Znak1ZnakZnak">
    <w:name w:val="Znak1 Znak Znak"/>
    <w:rsid w:val="00184D1C"/>
    <w:rPr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184D1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84D1C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184D1C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84D1C"/>
    <w:rPr>
      <w:b/>
      <w:bCs/>
    </w:rPr>
  </w:style>
  <w:style w:type="character" w:customStyle="1" w:styleId="TematkomentarzaZnak">
    <w:name w:val="Temat komentarza Znak"/>
    <w:link w:val="Tematkomentarza"/>
    <w:semiHidden/>
    <w:rsid w:val="00184D1C"/>
    <w:rPr>
      <w:rFonts w:eastAsia="Times New Roman"/>
      <w:b/>
      <w:bCs/>
    </w:rPr>
  </w:style>
  <w:style w:type="paragraph" w:customStyle="1" w:styleId="ZnakZnak1Znak">
    <w:name w:val="Znak Znak1 Znak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mowa">
    <w:name w:val="Umowa"/>
    <w:basedOn w:val="Normalny"/>
    <w:rsid w:val="00184D1C"/>
    <w:pPr>
      <w:spacing w:after="0" w:line="240" w:lineRule="auto"/>
      <w:jc w:val="both"/>
    </w:pPr>
    <w:rPr>
      <w:rFonts w:ascii="Tms Rmn PL" w:eastAsia="Times New Roman" w:hAnsi="Tms Rmn PL"/>
      <w:sz w:val="24"/>
      <w:szCs w:val="20"/>
      <w:lang w:eastAsia="pl-PL"/>
    </w:rPr>
  </w:style>
  <w:style w:type="paragraph" w:customStyle="1" w:styleId="Paragraf">
    <w:name w:val="Paragraf"/>
    <w:basedOn w:val="Normalny"/>
    <w:rsid w:val="00184D1C"/>
    <w:pPr>
      <w:keepNext/>
      <w:spacing w:before="360"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text11">
    <w:name w:val="text 1"/>
    <w:basedOn w:val="Normalny"/>
    <w:rsid w:val="00184D1C"/>
    <w:pPr>
      <w:spacing w:before="120" w:after="120" w:line="240" w:lineRule="auto"/>
      <w:ind w:left="425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BodyText21">
    <w:name w:val="Body Text 21"/>
    <w:basedOn w:val="Normalny"/>
    <w:rsid w:val="00184D1C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184D1C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1Znak">
    <w:name w:val="Znak1 Znak"/>
    <w:rsid w:val="00184D1C"/>
    <w:rPr>
      <w:sz w:val="22"/>
      <w:szCs w:val="22"/>
      <w:lang w:val="pl-PL" w:eastAsia="en-US"/>
    </w:rPr>
  </w:style>
  <w:style w:type="paragraph" w:customStyle="1" w:styleId="ZnakZnak40">
    <w:name w:val="Znak Znak4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17">
    <w:name w:val="Znak17"/>
    <w:rsid w:val="00184D1C"/>
    <w:rPr>
      <w:rFonts w:ascii="Times New Roman" w:eastAsia="Times New Roman" w:hAnsi="Times New Roman"/>
      <w:sz w:val="24"/>
    </w:rPr>
  </w:style>
  <w:style w:type="character" w:customStyle="1" w:styleId="Znak24">
    <w:name w:val="Znak24"/>
    <w:rsid w:val="00184D1C"/>
    <w:rPr>
      <w:rFonts w:ascii="Times New Roman" w:eastAsia="Times New Roman" w:hAnsi="Times New Roman"/>
      <w:b/>
      <w:sz w:val="24"/>
    </w:rPr>
  </w:style>
  <w:style w:type="paragraph" w:customStyle="1" w:styleId="Tekstwstpniesformatowany">
    <w:name w:val="Tekst wstępnie sformatowany"/>
    <w:basedOn w:val="Normalny"/>
    <w:rsid w:val="00184D1C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ZnakZnak2ZnakZnakZnakZnakZnak">
    <w:name w:val="Znak Znak2 Znak Znak Znak Znak Znak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184D1C"/>
    <w:pPr>
      <w:ind w:left="720"/>
      <w:contextualSpacing/>
    </w:pPr>
    <w:rPr>
      <w:rFonts w:eastAsia="Times New Roman" w:cs="Calibri"/>
      <w:lang w:eastAsia="pl-PL"/>
    </w:rPr>
  </w:style>
  <w:style w:type="character" w:customStyle="1" w:styleId="Znak26">
    <w:name w:val="Znak26"/>
    <w:rsid w:val="00184D1C"/>
    <w:rPr>
      <w:rFonts w:ascii="Times New Roman" w:eastAsia="Times New Roman" w:hAnsi="Times New Roman"/>
      <w:b/>
      <w:sz w:val="24"/>
    </w:rPr>
  </w:style>
  <w:style w:type="character" w:customStyle="1" w:styleId="Znak18">
    <w:name w:val="Znak18"/>
    <w:rsid w:val="00184D1C"/>
    <w:rPr>
      <w:rFonts w:ascii="Times New Roman" w:eastAsia="Times New Roman" w:hAnsi="Times New Roman"/>
      <w:b/>
      <w:sz w:val="28"/>
    </w:rPr>
  </w:style>
  <w:style w:type="character" w:customStyle="1" w:styleId="Znak14">
    <w:name w:val="Znak14"/>
    <w:rsid w:val="00184D1C"/>
    <w:rPr>
      <w:sz w:val="22"/>
      <w:szCs w:val="22"/>
      <w:lang w:eastAsia="en-US"/>
    </w:rPr>
  </w:style>
  <w:style w:type="character" w:customStyle="1" w:styleId="NormalnyWebZnak">
    <w:name w:val="Normalny (Web) Znak"/>
    <w:link w:val="NormalnyWeb"/>
    <w:rsid w:val="00184D1C"/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184D1C"/>
    <w:rPr>
      <w:b/>
      <w:bCs/>
    </w:rPr>
  </w:style>
  <w:style w:type="character" w:customStyle="1" w:styleId="Znak27">
    <w:name w:val="Znak27"/>
    <w:rsid w:val="00184D1C"/>
    <w:rPr>
      <w:rFonts w:ascii="Times New Roman" w:eastAsia="Times New Roman" w:hAnsi="Times New Roman"/>
      <w:b/>
      <w:sz w:val="24"/>
    </w:rPr>
  </w:style>
  <w:style w:type="numbering" w:customStyle="1" w:styleId="Zaimportowanystyl1">
    <w:name w:val="Zaimportowany styl 1"/>
    <w:rsid w:val="00184D1C"/>
    <w:pPr>
      <w:numPr>
        <w:numId w:val="54"/>
      </w:numPr>
    </w:pPr>
  </w:style>
  <w:style w:type="numbering" w:customStyle="1" w:styleId="List28">
    <w:name w:val="List 28"/>
    <w:rsid w:val="00184D1C"/>
    <w:pPr>
      <w:numPr>
        <w:numId w:val="55"/>
      </w:numPr>
    </w:pPr>
  </w:style>
  <w:style w:type="character" w:customStyle="1" w:styleId="TekstpodstawowyZnakZnakZnakZnakZnakZnak1Znak">
    <w:name w:val="Tekst podstawowy Znak Znak Znak Znak Znak Znak1 Znak"/>
    <w:aliases w:val="Tekst podstawowy Znak Znak Znak Znak Znak2 Znak,Tekst podstawowy Znak Znak Znak Znak4 Znak,Tekst podstawowy Znak Znak Znak4 Znak"/>
    <w:rsid w:val="00184D1C"/>
    <w:rPr>
      <w:rFonts w:ascii="Times New Roman" w:eastAsia="Times New Roman" w:hAnsi="Times New Roman"/>
      <w:sz w:val="24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84D1C"/>
    <w:pPr>
      <w:spacing w:line="240" w:lineRule="auto"/>
    </w:pPr>
    <w:rPr>
      <w:rFonts w:eastAsia="Times New Roman"/>
      <w:b/>
      <w:bCs/>
      <w:color w:val="5B9BD5"/>
      <w:sz w:val="18"/>
      <w:szCs w:val="18"/>
      <w:lang w:eastAsia="pl-PL"/>
    </w:rPr>
  </w:style>
  <w:style w:type="character" w:styleId="Uwydatnienie">
    <w:name w:val="Emphasis"/>
    <w:uiPriority w:val="20"/>
    <w:qFormat/>
    <w:rsid w:val="00184D1C"/>
    <w:rPr>
      <w:i/>
      <w:iCs/>
    </w:rPr>
  </w:style>
  <w:style w:type="paragraph" w:styleId="Bezodstpw">
    <w:name w:val="No Spacing"/>
    <w:uiPriority w:val="1"/>
    <w:qFormat/>
    <w:rsid w:val="00184D1C"/>
    <w:rPr>
      <w:rFonts w:eastAsia="Times New Roman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184D1C"/>
    <w:rPr>
      <w:rFonts w:eastAsia="Times New Roman"/>
      <w:i/>
      <w:iCs/>
      <w:color w:val="000000"/>
      <w:lang w:val="x-none" w:eastAsia="x-none"/>
    </w:rPr>
  </w:style>
  <w:style w:type="character" w:customStyle="1" w:styleId="CytatZnak">
    <w:name w:val="Cytat Znak"/>
    <w:link w:val="Cytat"/>
    <w:uiPriority w:val="29"/>
    <w:rsid w:val="00184D1C"/>
    <w:rPr>
      <w:rFonts w:eastAsia="Times New Roman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4D1C"/>
    <w:pPr>
      <w:pBdr>
        <w:bottom w:val="single" w:sz="4" w:space="4" w:color="5B9BD5"/>
      </w:pBdr>
      <w:spacing w:before="200" w:after="280"/>
      <w:ind w:left="936" w:right="936"/>
    </w:pPr>
    <w:rPr>
      <w:rFonts w:eastAsia="Times New Roman"/>
      <w:b/>
      <w:bCs/>
      <w:i/>
      <w:iCs/>
      <w:color w:val="5B9BD5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184D1C"/>
    <w:rPr>
      <w:rFonts w:eastAsia="Times New Roman"/>
      <w:b/>
      <w:bCs/>
      <w:i/>
      <w:iCs/>
      <w:color w:val="5B9BD5"/>
      <w:sz w:val="22"/>
      <w:szCs w:val="22"/>
    </w:rPr>
  </w:style>
  <w:style w:type="character" w:styleId="Wyrnieniedelikatne">
    <w:name w:val="Subtle Emphasis"/>
    <w:uiPriority w:val="19"/>
    <w:qFormat/>
    <w:rsid w:val="00184D1C"/>
    <w:rPr>
      <w:i/>
      <w:iCs/>
      <w:color w:val="808080"/>
    </w:rPr>
  </w:style>
  <w:style w:type="character" w:styleId="Wyrnienieintensywne">
    <w:name w:val="Intense Emphasis"/>
    <w:uiPriority w:val="21"/>
    <w:qFormat/>
    <w:rsid w:val="00184D1C"/>
    <w:rPr>
      <w:b/>
      <w:bCs/>
      <w:i/>
      <w:iCs/>
      <w:color w:val="5B9BD5"/>
    </w:rPr>
  </w:style>
  <w:style w:type="character" w:styleId="Odwoaniedelikatne">
    <w:name w:val="Subtle Reference"/>
    <w:uiPriority w:val="31"/>
    <w:qFormat/>
    <w:rsid w:val="00184D1C"/>
    <w:rPr>
      <w:smallCaps/>
      <w:color w:val="ED7D31"/>
      <w:u w:val="single"/>
    </w:rPr>
  </w:style>
  <w:style w:type="character" w:styleId="Odwoanieintensywne">
    <w:name w:val="Intense Reference"/>
    <w:uiPriority w:val="32"/>
    <w:qFormat/>
    <w:rsid w:val="00184D1C"/>
    <w:rPr>
      <w:b/>
      <w:bCs/>
      <w:smallCaps/>
      <w:color w:val="ED7D31"/>
      <w:spacing w:val="5"/>
      <w:u w:val="single"/>
    </w:rPr>
  </w:style>
  <w:style w:type="character" w:styleId="Tytuksiki">
    <w:name w:val="Book Title"/>
    <w:uiPriority w:val="33"/>
    <w:qFormat/>
    <w:rsid w:val="00184D1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4D1C"/>
    <w:pPr>
      <w:keepLines/>
      <w:spacing w:before="480" w:line="276" w:lineRule="auto"/>
      <w:jc w:val="left"/>
      <w:outlineLvl w:val="9"/>
    </w:pPr>
    <w:rPr>
      <w:rFonts w:ascii="Calibri Light" w:eastAsia="SimSun" w:hAnsi="Calibri Light"/>
      <w:bCs/>
      <w:color w:val="2E74B5"/>
      <w:sz w:val="28"/>
      <w:szCs w:val="28"/>
      <w:lang w:val="pl-PL" w:eastAsia="pl-PL"/>
    </w:rPr>
  </w:style>
  <w:style w:type="numbering" w:customStyle="1" w:styleId="List40">
    <w:name w:val="List 40"/>
    <w:rsid w:val="004331A8"/>
    <w:pPr>
      <w:numPr>
        <w:numId w:val="60"/>
      </w:numPr>
    </w:pPr>
  </w:style>
  <w:style w:type="numbering" w:customStyle="1" w:styleId="List38">
    <w:name w:val="List 38"/>
    <w:rsid w:val="004331A8"/>
    <w:pPr>
      <w:numPr>
        <w:numId w:val="56"/>
      </w:numPr>
    </w:pPr>
  </w:style>
  <w:style w:type="numbering" w:customStyle="1" w:styleId="List39">
    <w:name w:val="List 39"/>
    <w:rsid w:val="004331A8"/>
    <w:pPr>
      <w:numPr>
        <w:numId w:val="59"/>
      </w:numPr>
    </w:pPr>
  </w:style>
  <w:style w:type="paragraph" w:customStyle="1" w:styleId="default0">
    <w:name w:val="default"/>
    <w:basedOn w:val="Normalny"/>
    <w:rsid w:val="00F54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89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270D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StopkaZnak1">
    <w:name w:val="Stopka Znak1"/>
    <w:aliases w:val="Znak1 Znak2"/>
    <w:basedOn w:val="Domylnaczcionkaakapitu"/>
    <w:semiHidden/>
    <w:rsid w:val="00270D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53D0-C55B-4B27-A2FA-4A767FF7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…………</vt:lpstr>
    </vt:vector>
  </TitlesOfParts>
  <Company>Microsoft</Company>
  <LinksUpToDate>false</LinksUpToDate>
  <CharactersWithSpaces>2450</CharactersWithSpaces>
  <SharedDoc>false</SharedDoc>
  <HLinks>
    <vt:vector size="30" baseType="variant">
      <vt:variant>
        <vt:i4>65622</vt:i4>
      </vt:variant>
      <vt:variant>
        <vt:i4>12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5308436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https://sip.legalis.pl/document-view.seam?documentId=mfrxilruguytcobxge3c44dboaxdcmbvg44tmmjv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http://www.szpital.net.pl/</vt:lpwstr>
      </vt:variant>
      <vt:variant>
        <vt:lpwstr/>
      </vt:variant>
      <vt:variant>
        <vt:i4>4128882</vt:i4>
      </vt:variant>
      <vt:variant>
        <vt:i4>3</vt:i4>
      </vt:variant>
      <vt:variant>
        <vt:i4>0</vt:i4>
      </vt:variant>
      <vt:variant>
        <vt:i4>5</vt:i4>
      </vt:variant>
      <vt:variant>
        <vt:lpwstr>https://kco.ezamawiajacy.pl/servlet/HomeServlet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http://www.kco.katowice.pl/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…………</dc:title>
  <dc:subject/>
  <dc:creator>irajczyk</dc:creator>
  <cp:keywords/>
  <cp:lastModifiedBy>Gabriela Pietyra</cp:lastModifiedBy>
  <cp:revision>8</cp:revision>
  <cp:lastPrinted>2020-09-09T13:04:00Z</cp:lastPrinted>
  <dcterms:created xsi:type="dcterms:W3CDTF">2020-09-08T13:13:00Z</dcterms:created>
  <dcterms:modified xsi:type="dcterms:W3CDTF">2020-09-25T11:40:00Z</dcterms:modified>
</cp:coreProperties>
</file>